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1D6" w:rsidRDefault="00883815">
      <w:pPr>
        <w:pStyle w:val="a3"/>
        <w:spacing w:before="30"/>
        <w:ind w:left="100"/>
        <w:rPr>
          <w:rFonts w:ascii="黑体" w:eastAsia="黑体" w:hAnsi="黑体"/>
        </w:rPr>
      </w:pPr>
      <w:r>
        <w:rPr>
          <w:rFonts w:ascii="黑体" w:eastAsia="黑体" w:hAnsi="黑体" w:hint="eastAsia"/>
        </w:rPr>
        <w:t>附件：</w:t>
      </w:r>
      <w:r>
        <w:rPr>
          <w:rFonts w:ascii="黑体" w:eastAsia="黑体" w:hAnsi="黑体" w:hint="eastAsia"/>
        </w:rPr>
        <w:t>202</w:t>
      </w:r>
      <w:r>
        <w:rPr>
          <w:rFonts w:ascii="黑体" w:eastAsia="黑体" w:hAnsi="黑体" w:hint="eastAsia"/>
          <w:lang w:val="en-US"/>
        </w:rPr>
        <w:t>2</w:t>
      </w:r>
      <w:r>
        <w:rPr>
          <w:rFonts w:ascii="黑体" w:eastAsia="黑体" w:hAnsi="黑体" w:hint="eastAsia"/>
        </w:rPr>
        <w:t xml:space="preserve"> </w:t>
      </w:r>
      <w:r>
        <w:rPr>
          <w:rFonts w:ascii="黑体" w:eastAsia="黑体" w:hAnsi="黑体" w:hint="eastAsia"/>
        </w:rPr>
        <w:t>年“校长特别奖”拟获得者情况</w:t>
      </w:r>
    </w:p>
    <w:p w:rsidR="00F721D6" w:rsidRDefault="00883815">
      <w:pPr>
        <w:pStyle w:val="1"/>
        <w:spacing w:before="88"/>
      </w:pPr>
      <w:r>
        <w:t>硕士研究生</w:t>
      </w:r>
    </w:p>
    <w:p w:rsidR="00F721D6" w:rsidRDefault="00883815">
      <w:pPr>
        <w:pStyle w:val="a3"/>
        <w:spacing w:before="113"/>
        <w:rPr>
          <w:rFonts w:ascii="黑体" w:eastAsia="黑体"/>
          <w:lang w:val="en-US"/>
        </w:rPr>
      </w:pPr>
      <w:r>
        <w:rPr>
          <w:rFonts w:ascii="黑体" w:eastAsia="黑体" w:hint="eastAsia"/>
        </w:rPr>
        <w:t>一、曾锌</w:t>
      </w:r>
    </w:p>
    <w:p w:rsidR="00F721D6" w:rsidRDefault="00883815">
      <w:pPr>
        <w:pStyle w:val="2"/>
        <w:spacing w:before="108"/>
        <w:ind w:left="740" w:firstLine="0"/>
        <w:rPr>
          <w:rFonts w:ascii="Microsoft JhengHei" w:eastAsia="Microsoft JhengHei"/>
        </w:rPr>
      </w:pPr>
      <w:r>
        <w:rPr>
          <w:rFonts w:ascii="Microsoft JhengHei" w:eastAsia="Microsoft JhengHei" w:hint="eastAsia"/>
        </w:rPr>
        <w:t>（一）个人信息</w:t>
      </w:r>
    </w:p>
    <w:p w:rsidR="00F721D6" w:rsidRDefault="00883815">
      <w:pPr>
        <w:tabs>
          <w:tab w:val="left" w:pos="1703"/>
        </w:tabs>
        <w:spacing w:before="141"/>
        <w:ind w:left="740"/>
        <w:rPr>
          <w:b/>
          <w:sz w:val="32"/>
          <w:lang w:val="en-US"/>
        </w:rPr>
      </w:pPr>
      <w:r>
        <w:rPr>
          <w:b/>
          <w:sz w:val="32"/>
        </w:rPr>
        <w:t>学</w:t>
      </w:r>
      <w:r>
        <w:rPr>
          <w:b/>
          <w:sz w:val="32"/>
        </w:rPr>
        <w:tab/>
      </w:r>
      <w:r>
        <w:rPr>
          <w:b/>
          <w:sz w:val="32"/>
        </w:rPr>
        <w:t>院：</w:t>
      </w:r>
      <w:r>
        <w:rPr>
          <w:rFonts w:hint="eastAsia"/>
          <w:spacing w:val="-10"/>
          <w:sz w:val="32"/>
          <w:szCs w:val="32"/>
          <w:lang w:val="en-US"/>
        </w:rPr>
        <w:t>自动化与信息工程学院</w:t>
      </w:r>
    </w:p>
    <w:p w:rsidR="00F721D6" w:rsidRDefault="00883815">
      <w:pPr>
        <w:tabs>
          <w:tab w:val="left" w:pos="1703"/>
        </w:tabs>
        <w:spacing w:before="141"/>
        <w:ind w:left="740"/>
        <w:rPr>
          <w:b/>
          <w:sz w:val="32"/>
          <w:lang w:val="en-US"/>
        </w:rPr>
      </w:pPr>
      <w:r>
        <w:rPr>
          <w:b/>
          <w:sz w:val="32"/>
        </w:rPr>
        <w:t>专业班级：</w:t>
      </w:r>
      <w:r>
        <w:rPr>
          <w:rFonts w:hint="eastAsia"/>
          <w:spacing w:val="-10"/>
          <w:sz w:val="32"/>
          <w:szCs w:val="32"/>
          <w:lang w:val="en-US"/>
        </w:rPr>
        <w:t>控制</w:t>
      </w:r>
      <w:r>
        <w:rPr>
          <w:rFonts w:hint="eastAsia"/>
          <w:spacing w:val="-10"/>
          <w:sz w:val="32"/>
          <w:szCs w:val="32"/>
          <w:lang w:val="en-US"/>
        </w:rPr>
        <w:t>2019</w:t>
      </w:r>
      <w:r>
        <w:rPr>
          <w:rFonts w:hint="eastAsia"/>
          <w:spacing w:val="-10"/>
          <w:sz w:val="32"/>
          <w:szCs w:val="32"/>
          <w:lang w:val="en-US"/>
        </w:rPr>
        <w:t>级</w:t>
      </w:r>
      <w:r>
        <w:rPr>
          <w:rFonts w:hint="eastAsia"/>
          <w:spacing w:val="-10"/>
          <w:sz w:val="32"/>
          <w:szCs w:val="32"/>
          <w:lang w:val="en-US"/>
        </w:rPr>
        <w:t>1</w:t>
      </w:r>
      <w:r>
        <w:rPr>
          <w:rFonts w:hint="eastAsia"/>
          <w:spacing w:val="-10"/>
          <w:sz w:val="32"/>
          <w:szCs w:val="32"/>
          <w:lang w:val="en-US"/>
        </w:rPr>
        <w:t>班</w:t>
      </w:r>
      <w:r>
        <w:rPr>
          <w:rFonts w:hint="eastAsia"/>
          <w:spacing w:val="-10"/>
          <w:sz w:val="32"/>
          <w:szCs w:val="32"/>
          <w:lang w:val="en-US"/>
        </w:rPr>
        <w:t xml:space="preserve">  </w:t>
      </w:r>
      <w:r>
        <w:rPr>
          <w:rFonts w:hint="eastAsia"/>
          <w:b/>
          <w:sz w:val="32"/>
          <w:lang w:val="en-US"/>
        </w:rPr>
        <w:t xml:space="preserve"> </w:t>
      </w:r>
    </w:p>
    <w:p w:rsidR="00F721D6" w:rsidRDefault="00883815">
      <w:pPr>
        <w:tabs>
          <w:tab w:val="left" w:pos="1703"/>
        </w:tabs>
        <w:spacing w:before="141"/>
        <w:ind w:left="740"/>
        <w:rPr>
          <w:b/>
          <w:sz w:val="32"/>
        </w:rPr>
      </w:pPr>
      <w:r>
        <w:rPr>
          <w:b/>
          <w:sz w:val="32"/>
        </w:rPr>
        <w:t>政治面貌：</w:t>
      </w:r>
      <w:r>
        <w:rPr>
          <w:rFonts w:hint="eastAsia"/>
          <w:spacing w:val="-10"/>
          <w:sz w:val="32"/>
          <w:szCs w:val="32"/>
          <w:lang w:val="en-US"/>
        </w:rPr>
        <w:t>中共党员</w:t>
      </w:r>
    </w:p>
    <w:p w:rsidR="00F721D6" w:rsidRDefault="00883815">
      <w:pPr>
        <w:tabs>
          <w:tab w:val="left" w:pos="1703"/>
        </w:tabs>
        <w:spacing w:before="141"/>
        <w:ind w:left="740"/>
        <w:rPr>
          <w:b/>
          <w:sz w:val="32"/>
        </w:rPr>
      </w:pPr>
      <w:r>
        <w:rPr>
          <w:b/>
          <w:sz w:val="32"/>
        </w:rPr>
        <w:t>学</w:t>
      </w:r>
      <w:r>
        <w:rPr>
          <w:b/>
          <w:sz w:val="32"/>
        </w:rPr>
        <w:tab/>
      </w:r>
      <w:r>
        <w:rPr>
          <w:b/>
          <w:sz w:val="32"/>
        </w:rPr>
        <w:t>号：</w:t>
      </w:r>
      <w:r>
        <w:rPr>
          <w:rFonts w:hint="eastAsia"/>
          <w:spacing w:val="-10"/>
          <w:sz w:val="32"/>
          <w:szCs w:val="32"/>
          <w:lang w:val="en-US"/>
        </w:rPr>
        <w:t>31908521010</w:t>
      </w:r>
    </w:p>
    <w:p w:rsidR="00F721D6" w:rsidRDefault="00883815">
      <w:pPr>
        <w:pStyle w:val="2"/>
        <w:spacing w:before="108"/>
        <w:ind w:left="740" w:firstLine="0"/>
        <w:rPr>
          <w:rFonts w:ascii="Microsoft JhengHei" w:eastAsia="Microsoft JhengHei"/>
        </w:rPr>
      </w:pPr>
      <w:r>
        <w:rPr>
          <w:rFonts w:ascii="Microsoft JhengHei" w:eastAsia="Microsoft JhengHei" w:hint="eastAsia"/>
        </w:rPr>
        <w:t>（二）具体条件</w:t>
      </w:r>
    </w:p>
    <w:p w:rsidR="00F721D6" w:rsidRDefault="00883815">
      <w:pPr>
        <w:pStyle w:val="a4"/>
        <w:numPr>
          <w:ilvl w:val="0"/>
          <w:numId w:val="1"/>
        </w:numPr>
        <w:tabs>
          <w:tab w:val="left" w:pos="1224"/>
        </w:tabs>
        <w:spacing w:before="141"/>
        <w:ind w:hanging="484"/>
        <w:rPr>
          <w:b/>
          <w:sz w:val="32"/>
        </w:rPr>
      </w:pPr>
      <w:r>
        <w:rPr>
          <w:b/>
          <w:sz w:val="32"/>
        </w:rPr>
        <w:t>符合具体条件第一项</w:t>
      </w:r>
    </w:p>
    <w:p w:rsidR="00F721D6" w:rsidRDefault="00883815">
      <w:pPr>
        <w:pStyle w:val="a3"/>
      </w:pPr>
      <w:r>
        <w:t>（</w:t>
      </w:r>
      <w:r>
        <w:t>1</w:t>
      </w:r>
      <w:r>
        <w:t>）</w:t>
      </w:r>
      <w:r>
        <w:rPr>
          <w:rFonts w:hint="eastAsia"/>
        </w:rPr>
        <w:t>2019</w:t>
      </w:r>
      <w:r>
        <w:rPr>
          <w:rFonts w:hint="eastAsia"/>
          <w:lang w:val="en-US"/>
        </w:rPr>
        <w:t>年</w:t>
      </w:r>
      <w:r>
        <w:rPr>
          <w:rFonts w:hint="eastAsia"/>
          <w:lang w:val="en-US"/>
        </w:rPr>
        <w:t>11</w:t>
      </w:r>
      <w:r>
        <w:rPr>
          <w:rFonts w:hint="eastAsia"/>
          <w:lang w:val="en-US"/>
        </w:rPr>
        <w:t>月</w:t>
      </w:r>
      <w:r>
        <w:rPr>
          <w:rFonts w:hint="eastAsia"/>
          <w:lang w:val="en-US"/>
        </w:rPr>
        <w:t xml:space="preserve"> </w:t>
      </w:r>
      <w:r>
        <w:rPr>
          <w:rFonts w:hint="eastAsia"/>
        </w:rPr>
        <w:t>研究生一等奖学金</w:t>
      </w:r>
      <w:r>
        <w:rPr>
          <w:rFonts w:hint="eastAsia"/>
        </w:rPr>
        <w:t xml:space="preserve"> </w:t>
      </w:r>
    </w:p>
    <w:p w:rsidR="00F721D6" w:rsidRDefault="00883815">
      <w:pPr>
        <w:pStyle w:val="a3"/>
      </w:pPr>
      <w:r>
        <w:t>（</w:t>
      </w:r>
      <w:r>
        <w:t>2</w:t>
      </w:r>
      <w:r>
        <w:t>）</w:t>
      </w:r>
      <w:r>
        <w:rPr>
          <w:rFonts w:hint="eastAsia"/>
        </w:rPr>
        <w:t>2020</w:t>
      </w:r>
      <w:r>
        <w:rPr>
          <w:rFonts w:hint="eastAsia"/>
          <w:lang w:val="en-US"/>
        </w:rPr>
        <w:t>年</w:t>
      </w:r>
      <w:r>
        <w:rPr>
          <w:rFonts w:hint="eastAsia"/>
        </w:rPr>
        <w:t xml:space="preserve">12 </w:t>
      </w:r>
      <w:r>
        <w:rPr>
          <w:rFonts w:hint="eastAsia"/>
          <w:lang w:val="en-US"/>
        </w:rPr>
        <w:t>月</w:t>
      </w:r>
      <w:r>
        <w:rPr>
          <w:rFonts w:hint="eastAsia"/>
        </w:rPr>
        <w:t>研究生一等奖学金</w:t>
      </w:r>
      <w:r>
        <w:rPr>
          <w:rFonts w:hint="eastAsia"/>
        </w:rPr>
        <w:t xml:space="preserve"> </w:t>
      </w:r>
    </w:p>
    <w:p w:rsidR="00F721D6" w:rsidRDefault="00883815">
      <w:pPr>
        <w:pStyle w:val="a3"/>
      </w:pPr>
      <w:r>
        <w:rPr>
          <w:rFonts w:hint="eastAsia"/>
        </w:rPr>
        <w:t>（</w:t>
      </w:r>
      <w:r>
        <w:rPr>
          <w:rFonts w:hint="eastAsia"/>
          <w:lang w:val="en-US"/>
        </w:rPr>
        <w:t>3</w:t>
      </w:r>
      <w:r>
        <w:rPr>
          <w:rFonts w:hint="eastAsia"/>
        </w:rPr>
        <w:t>）</w:t>
      </w:r>
      <w:r>
        <w:rPr>
          <w:rFonts w:hint="eastAsia"/>
        </w:rPr>
        <w:t>2021</w:t>
      </w:r>
      <w:r>
        <w:rPr>
          <w:rFonts w:hint="eastAsia"/>
          <w:lang w:val="en-US"/>
        </w:rPr>
        <w:t>年</w:t>
      </w:r>
      <w:r>
        <w:rPr>
          <w:rFonts w:hint="eastAsia"/>
        </w:rPr>
        <w:t xml:space="preserve">10 </w:t>
      </w:r>
      <w:r>
        <w:rPr>
          <w:rFonts w:hint="eastAsia"/>
          <w:lang w:val="en-US"/>
        </w:rPr>
        <w:t>月</w:t>
      </w:r>
      <w:r>
        <w:rPr>
          <w:rFonts w:hint="eastAsia"/>
        </w:rPr>
        <w:t>研究生一等奖学金</w:t>
      </w:r>
    </w:p>
    <w:p w:rsidR="00F721D6" w:rsidRDefault="00883815">
      <w:pPr>
        <w:pStyle w:val="a3"/>
      </w:pPr>
      <w:r>
        <w:rPr>
          <w:rFonts w:hint="eastAsia"/>
        </w:rPr>
        <w:t>（</w:t>
      </w:r>
      <w:r>
        <w:rPr>
          <w:rFonts w:hint="eastAsia"/>
          <w:lang w:val="en-US"/>
        </w:rPr>
        <w:t>4</w:t>
      </w:r>
      <w:r>
        <w:rPr>
          <w:rFonts w:hint="eastAsia"/>
        </w:rPr>
        <w:t>）</w:t>
      </w:r>
      <w:r>
        <w:rPr>
          <w:rFonts w:hint="eastAsia"/>
        </w:rPr>
        <w:t>2020</w:t>
      </w:r>
      <w:r>
        <w:rPr>
          <w:rFonts w:hint="eastAsia"/>
          <w:lang w:val="en-US"/>
        </w:rPr>
        <w:t>年</w:t>
      </w:r>
      <w:r>
        <w:rPr>
          <w:rFonts w:hint="eastAsia"/>
        </w:rPr>
        <w:t xml:space="preserve">12 </w:t>
      </w:r>
      <w:r>
        <w:rPr>
          <w:rFonts w:hint="eastAsia"/>
          <w:lang w:val="en-US"/>
        </w:rPr>
        <w:t>月</w:t>
      </w:r>
      <w:r>
        <w:rPr>
          <w:rFonts w:hint="eastAsia"/>
        </w:rPr>
        <w:t>研究生国家奖学金</w:t>
      </w:r>
    </w:p>
    <w:p w:rsidR="00F721D6" w:rsidRDefault="00883815">
      <w:pPr>
        <w:pStyle w:val="2"/>
        <w:numPr>
          <w:ilvl w:val="0"/>
          <w:numId w:val="1"/>
        </w:numPr>
        <w:tabs>
          <w:tab w:val="left" w:pos="1224"/>
        </w:tabs>
        <w:ind w:hanging="484"/>
      </w:pPr>
      <w:r>
        <w:t>符合具体条件第二项</w:t>
      </w:r>
    </w:p>
    <w:p w:rsidR="00F721D6" w:rsidRDefault="00883815">
      <w:pPr>
        <w:pStyle w:val="a3"/>
      </w:pPr>
      <w:r>
        <w:rPr>
          <w:rFonts w:hint="eastAsia"/>
        </w:rPr>
        <w:t>（</w:t>
      </w:r>
      <w:r>
        <w:rPr>
          <w:rFonts w:hint="eastAsia"/>
          <w:lang w:val="en-US"/>
        </w:rPr>
        <w:t>1</w:t>
      </w:r>
      <w:r>
        <w:rPr>
          <w:rFonts w:hint="eastAsia"/>
        </w:rPr>
        <w:t>）</w:t>
      </w:r>
      <w:r>
        <w:rPr>
          <w:rFonts w:hint="eastAsia"/>
        </w:rPr>
        <w:t>2021</w:t>
      </w:r>
      <w:r>
        <w:rPr>
          <w:rFonts w:hint="eastAsia"/>
          <w:lang w:val="en-US"/>
        </w:rPr>
        <w:t>年</w:t>
      </w:r>
      <w:r>
        <w:rPr>
          <w:rFonts w:hint="eastAsia"/>
          <w:lang w:val="en-US"/>
        </w:rPr>
        <w:t>11</w:t>
      </w:r>
      <w:r>
        <w:rPr>
          <w:rFonts w:hint="eastAsia"/>
          <w:lang w:val="en-US"/>
        </w:rPr>
        <w:t>月</w:t>
      </w:r>
      <w:r>
        <w:rPr>
          <w:rFonts w:hint="eastAsia"/>
        </w:rPr>
        <w:t>优秀共青团干部</w:t>
      </w:r>
    </w:p>
    <w:p w:rsidR="00F721D6" w:rsidRDefault="00883815">
      <w:pPr>
        <w:pStyle w:val="a3"/>
      </w:pPr>
      <w:r>
        <w:rPr>
          <w:rFonts w:hint="eastAsia"/>
          <w:lang w:val="en-US"/>
        </w:rPr>
        <w:t>（</w:t>
      </w:r>
      <w:r>
        <w:rPr>
          <w:rFonts w:hint="eastAsia"/>
          <w:lang w:val="en-US"/>
        </w:rPr>
        <w:t>2</w:t>
      </w:r>
      <w:r>
        <w:rPr>
          <w:rFonts w:hint="eastAsia"/>
          <w:lang w:val="en-US"/>
        </w:rPr>
        <w:t>）</w:t>
      </w:r>
      <w:r>
        <w:rPr>
          <w:rFonts w:hint="eastAsia"/>
          <w:lang w:val="en-US"/>
        </w:rPr>
        <w:t>2022</w:t>
      </w:r>
      <w:r>
        <w:rPr>
          <w:rFonts w:hint="eastAsia"/>
          <w:lang w:val="en-US"/>
        </w:rPr>
        <w:t>年</w:t>
      </w:r>
      <w:r>
        <w:rPr>
          <w:rFonts w:hint="eastAsia"/>
          <w:lang w:val="en-US"/>
        </w:rPr>
        <w:t>3</w:t>
      </w:r>
      <w:r>
        <w:rPr>
          <w:rFonts w:hint="eastAsia"/>
          <w:lang w:val="en-US"/>
        </w:rPr>
        <w:t>月五四创新创业之星</w:t>
      </w:r>
    </w:p>
    <w:p w:rsidR="00F721D6" w:rsidRDefault="00883815">
      <w:pPr>
        <w:pStyle w:val="2"/>
        <w:numPr>
          <w:ilvl w:val="0"/>
          <w:numId w:val="1"/>
        </w:numPr>
        <w:tabs>
          <w:tab w:val="left" w:pos="1224"/>
        </w:tabs>
        <w:ind w:hanging="484"/>
      </w:pPr>
      <w:r>
        <w:t>符合具体条件第三项</w:t>
      </w:r>
    </w:p>
    <w:p w:rsidR="00F721D6" w:rsidRDefault="00883815">
      <w:pPr>
        <w:pStyle w:val="a3"/>
      </w:pPr>
      <w:r>
        <w:t>（</w:t>
      </w:r>
      <w:r>
        <w:t>1</w:t>
      </w:r>
      <w:r>
        <w:t>）</w:t>
      </w:r>
      <w:r>
        <w:rPr>
          <w:rFonts w:ascii="宋体" w:hAnsi="宋体" w:cs="宋体" w:hint="eastAsia"/>
          <w:szCs w:val="21"/>
        </w:rPr>
        <w:t>2021</w:t>
      </w:r>
      <w:r>
        <w:rPr>
          <w:rFonts w:ascii="宋体" w:hAnsi="宋体" w:cs="宋体" w:hint="eastAsia"/>
          <w:szCs w:val="21"/>
          <w:lang w:val="en-US"/>
        </w:rPr>
        <w:t>年</w:t>
      </w:r>
      <w:r>
        <w:rPr>
          <w:rFonts w:ascii="宋体" w:hAnsi="宋体" w:cs="宋体" w:hint="eastAsia"/>
          <w:szCs w:val="21"/>
          <w:lang w:val="en-US"/>
        </w:rPr>
        <w:t>7</w:t>
      </w:r>
      <w:r>
        <w:rPr>
          <w:rFonts w:ascii="宋体" w:hAnsi="宋体" w:cs="宋体" w:hint="eastAsia"/>
          <w:szCs w:val="21"/>
          <w:lang w:val="en-US"/>
        </w:rPr>
        <w:t>月</w:t>
      </w:r>
      <w:r>
        <w:rPr>
          <w:rFonts w:ascii="宋体" w:hAnsi="宋体" w:cs="宋体" w:hint="eastAsia"/>
          <w:szCs w:val="21"/>
        </w:rPr>
        <w:t>研究生电子设计大赛西南赛区二等奖</w:t>
      </w:r>
    </w:p>
    <w:p w:rsidR="00F721D6" w:rsidRDefault="00883815">
      <w:pPr>
        <w:pStyle w:val="2"/>
        <w:numPr>
          <w:ilvl w:val="0"/>
          <w:numId w:val="1"/>
        </w:numPr>
        <w:tabs>
          <w:tab w:val="left" w:pos="1224"/>
        </w:tabs>
        <w:ind w:hanging="484"/>
      </w:pPr>
      <w:r>
        <w:t>符合具体条件第四项</w:t>
      </w:r>
    </w:p>
    <w:p w:rsidR="00F721D6" w:rsidRPr="00580B12" w:rsidRDefault="00883815">
      <w:pPr>
        <w:pStyle w:val="a4"/>
        <w:numPr>
          <w:ilvl w:val="0"/>
          <w:numId w:val="2"/>
        </w:numPr>
        <w:tabs>
          <w:tab w:val="left" w:pos="1396"/>
        </w:tabs>
        <w:spacing w:before="1" w:line="364" w:lineRule="auto"/>
        <w:ind w:right="414" w:firstLine="640"/>
        <w:jc w:val="both"/>
        <w:rPr>
          <w:sz w:val="32"/>
          <w:lang w:val="en-US"/>
        </w:rPr>
      </w:pPr>
      <w:r w:rsidRPr="00580B12">
        <w:rPr>
          <w:rFonts w:hint="eastAsia"/>
          <w:sz w:val="32"/>
          <w:lang w:val="en-US"/>
        </w:rPr>
        <w:t xml:space="preserve">A Fast Fusion Method for Visible and Infrared Images Using Fourier Transform and Difference Minimization  </w:t>
      </w:r>
      <w:r>
        <w:rPr>
          <w:rFonts w:hint="eastAsia"/>
          <w:sz w:val="32"/>
        </w:rPr>
        <w:t>第一作者</w:t>
      </w:r>
      <w:r w:rsidRPr="00580B12">
        <w:rPr>
          <w:rFonts w:hint="eastAsia"/>
          <w:sz w:val="32"/>
          <w:lang w:val="en-US"/>
        </w:rPr>
        <w:t xml:space="preserve">  2020</w:t>
      </w:r>
      <w:r>
        <w:rPr>
          <w:rFonts w:hint="eastAsia"/>
          <w:sz w:val="32"/>
        </w:rPr>
        <w:t>年</w:t>
      </w:r>
      <w:r w:rsidRPr="00580B12">
        <w:rPr>
          <w:rFonts w:hint="eastAsia"/>
          <w:sz w:val="32"/>
          <w:lang w:val="en-US"/>
        </w:rPr>
        <w:t>8</w:t>
      </w:r>
      <w:r>
        <w:rPr>
          <w:rFonts w:hint="eastAsia"/>
          <w:sz w:val="32"/>
        </w:rPr>
        <w:t>月</w:t>
      </w:r>
    </w:p>
    <w:p w:rsidR="00F721D6" w:rsidRPr="00580B12" w:rsidRDefault="00883815">
      <w:pPr>
        <w:pStyle w:val="a4"/>
        <w:numPr>
          <w:ilvl w:val="0"/>
          <w:numId w:val="2"/>
        </w:numPr>
        <w:tabs>
          <w:tab w:val="left" w:pos="1396"/>
        </w:tabs>
        <w:spacing w:before="1" w:line="364" w:lineRule="auto"/>
        <w:ind w:right="414" w:firstLine="640"/>
        <w:jc w:val="both"/>
        <w:rPr>
          <w:sz w:val="32"/>
          <w:lang w:val="en-US"/>
        </w:rPr>
      </w:pPr>
      <w:r w:rsidRPr="00580B12">
        <w:rPr>
          <w:rFonts w:hint="eastAsia"/>
          <w:sz w:val="32"/>
          <w:lang w:val="en-US"/>
        </w:rPr>
        <w:t xml:space="preserve">Grid Fault Diagnosis Based on Information Entropy and </w:t>
      </w:r>
      <w:r w:rsidRPr="00580B12">
        <w:rPr>
          <w:rFonts w:hint="eastAsia"/>
          <w:sz w:val="32"/>
          <w:lang w:val="en-US"/>
        </w:rPr>
        <w:t xml:space="preserve">Multi-source Information Fusion  </w:t>
      </w:r>
      <w:r>
        <w:rPr>
          <w:rFonts w:hint="eastAsia"/>
          <w:sz w:val="32"/>
        </w:rPr>
        <w:t>第一作者</w:t>
      </w:r>
      <w:r w:rsidRPr="00580B12">
        <w:rPr>
          <w:rFonts w:hint="eastAsia"/>
          <w:sz w:val="32"/>
          <w:lang w:val="en-US"/>
        </w:rPr>
        <w:t xml:space="preserve">  2021</w:t>
      </w:r>
      <w:r>
        <w:rPr>
          <w:rFonts w:hint="eastAsia"/>
          <w:sz w:val="32"/>
        </w:rPr>
        <w:t>年</w:t>
      </w:r>
      <w:r w:rsidRPr="00580B12">
        <w:rPr>
          <w:rFonts w:hint="eastAsia"/>
          <w:sz w:val="32"/>
          <w:lang w:val="en-US"/>
        </w:rPr>
        <w:t>6</w:t>
      </w:r>
      <w:r>
        <w:rPr>
          <w:rFonts w:hint="eastAsia"/>
          <w:sz w:val="32"/>
        </w:rPr>
        <w:t>月</w:t>
      </w:r>
    </w:p>
    <w:p w:rsidR="00F721D6" w:rsidRPr="00580B12" w:rsidRDefault="00883815">
      <w:pPr>
        <w:pStyle w:val="a4"/>
        <w:numPr>
          <w:ilvl w:val="0"/>
          <w:numId w:val="2"/>
        </w:numPr>
        <w:tabs>
          <w:tab w:val="left" w:pos="1396"/>
        </w:tabs>
        <w:spacing w:before="1" w:line="364" w:lineRule="auto"/>
        <w:ind w:right="414" w:firstLine="640"/>
        <w:jc w:val="both"/>
        <w:rPr>
          <w:sz w:val="32"/>
          <w:lang w:val="en-US"/>
        </w:rPr>
      </w:pPr>
      <w:r w:rsidRPr="00580B12">
        <w:rPr>
          <w:rFonts w:hint="eastAsia"/>
          <w:sz w:val="32"/>
          <w:lang w:val="en-US"/>
        </w:rPr>
        <w:lastRenderedPageBreak/>
        <w:t xml:space="preserve">A New Improved DS Evidence Theory Based on BJS Divergence in Multi-source Information Fusion  </w:t>
      </w:r>
      <w:r>
        <w:rPr>
          <w:rFonts w:hint="eastAsia"/>
          <w:sz w:val="32"/>
        </w:rPr>
        <w:t>第一作者</w:t>
      </w:r>
      <w:r w:rsidRPr="00580B12">
        <w:rPr>
          <w:rFonts w:hint="eastAsia"/>
          <w:sz w:val="32"/>
          <w:lang w:val="en-US"/>
        </w:rPr>
        <w:t xml:space="preserve">  2020</w:t>
      </w:r>
      <w:r>
        <w:rPr>
          <w:rFonts w:hint="eastAsia"/>
          <w:sz w:val="32"/>
        </w:rPr>
        <w:t>年</w:t>
      </w:r>
      <w:r w:rsidRPr="00580B12">
        <w:rPr>
          <w:rFonts w:hint="eastAsia"/>
          <w:sz w:val="32"/>
          <w:lang w:val="en-US"/>
        </w:rPr>
        <w:t>10</w:t>
      </w:r>
      <w:r>
        <w:rPr>
          <w:rFonts w:hint="eastAsia"/>
          <w:sz w:val="32"/>
        </w:rPr>
        <w:t>月</w:t>
      </w:r>
    </w:p>
    <w:p w:rsidR="00F721D6" w:rsidRPr="00580B12" w:rsidRDefault="00883815">
      <w:pPr>
        <w:pStyle w:val="a4"/>
        <w:numPr>
          <w:ilvl w:val="0"/>
          <w:numId w:val="2"/>
        </w:numPr>
        <w:tabs>
          <w:tab w:val="left" w:pos="1396"/>
        </w:tabs>
        <w:spacing w:before="1" w:line="364" w:lineRule="auto"/>
        <w:ind w:right="414" w:firstLine="640"/>
        <w:jc w:val="both"/>
        <w:rPr>
          <w:sz w:val="32"/>
          <w:lang w:val="en-US"/>
        </w:rPr>
      </w:pPr>
      <w:r w:rsidRPr="00580B12">
        <w:rPr>
          <w:rFonts w:hint="eastAsia"/>
          <w:sz w:val="32"/>
          <w:lang w:val="en-US"/>
        </w:rPr>
        <w:t xml:space="preserve">An Improved Visual Tracking Approach Based on Hierarchical Convolutional Features  </w:t>
      </w:r>
      <w:r>
        <w:rPr>
          <w:rFonts w:hint="eastAsia"/>
          <w:sz w:val="32"/>
        </w:rPr>
        <w:t>第一作者</w:t>
      </w:r>
      <w:r w:rsidRPr="00580B12">
        <w:rPr>
          <w:rFonts w:hint="eastAsia"/>
          <w:sz w:val="32"/>
          <w:lang w:val="en-US"/>
        </w:rPr>
        <w:t xml:space="preserve">  2021</w:t>
      </w:r>
      <w:r>
        <w:rPr>
          <w:rFonts w:hint="eastAsia"/>
          <w:sz w:val="32"/>
        </w:rPr>
        <w:t>年</w:t>
      </w:r>
      <w:r w:rsidRPr="00580B12">
        <w:rPr>
          <w:rFonts w:hint="eastAsia"/>
          <w:sz w:val="32"/>
          <w:lang w:val="en-US"/>
        </w:rPr>
        <w:t>1</w:t>
      </w:r>
      <w:r>
        <w:rPr>
          <w:rFonts w:hint="eastAsia"/>
          <w:sz w:val="32"/>
        </w:rPr>
        <w:t>月</w:t>
      </w:r>
    </w:p>
    <w:p w:rsidR="00F721D6" w:rsidRPr="00580B12" w:rsidRDefault="00883815">
      <w:pPr>
        <w:pStyle w:val="a4"/>
        <w:numPr>
          <w:ilvl w:val="0"/>
          <w:numId w:val="2"/>
        </w:numPr>
        <w:tabs>
          <w:tab w:val="left" w:pos="1384"/>
        </w:tabs>
        <w:spacing w:before="4" w:line="364" w:lineRule="auto"/>
        <w:ind w:right="420" w:firstLine="640"/>
        <w:jc w:val="both"/>
        <w:rPr>
          <w:sz w:val="32"/>
          <w:lang w:val="en-US"/>
        </w:rPr>
      </w:pPr>
      <w:r w:rsidRPr="00580B12">
        <w:rPr>
          <w:rFonts w:hint="eastAsia"/>
          <w:sz w:val="32"/>
          <w:lang w:val="en-US"/>
        </w:rPr>
        <w:t>Rei</w:t>
      </w:r>
      <w:r w:rsidRPr="00580B12">
        <w:rPr>
          <w:rFonts w:hint="eastAsia"/>
          <w:sz w:val="32"/>
          <w:lang w:val="en-US"/>
        </w:rPr>
        <w:t xml:space="preserve">nforced Background Aware Correlation Filter with Adaptive Weighting Strategy for RGB-T Tracking  </w:t>
      </w:r>
      <w:r>
        <w:rPr>
          <w:rFonts w:hint="eastAsia"/>
          <w:sz w:val="32"/>
        </w:rPr>
        <w:t>第一作者</w:t>
      </w:r>
      <w:r w:rsidRPr="00580B12">
        <w:rPr>
          <w:rFonts w:hint="eastAsia"/>
          <w:sz w:val="32"/>
          <w:lang w:val="en-US"/>
        </w:rPr>
        <w:t xml:space="preserve">  2021</w:t>
      </w:r>
      <w:r>
        <w:rPr>
          <w:rFonts w:hint="eastAsia"/>
          <w:sz w:val="32"/>
        </w:rPr>
        <w:t>年</w:t>
      </w:r>
      <w:r w:rsidRPr="00580B12">
        <w:rPr>
          <w:rFonts w:hint="eastAsia"/>
          <w:sz w:val="32"/>
          <w:lang w:val="en-US"/>
        </w:rPr>
        <w:t>8</w:t>
      </w:r>
      <w:r>
        <w:rPr>
          <w:rFonts w:hint="eastAsia"/>
          <w:sz w:val="32"/>
        </w:rPr>
        <w:t>月</w:t>
      </w:r>
    </w:p>
    <w:p w:rsidR="00F721D6" w:rsidRDefault="00883815">
      <w:pPr>
        <w:pStyle w:val="2"/>
        <w:numPr>
          <w:ilvl w:val="0"/>
          <w:numId w:val="1"/>
        </w:numPr>
        <w:tabs>
          <w:tab w:val="left" w:pos="1224"/>
        </w:tabs>
        <w:spacing w:before="2"/>
        <w:ind w:hanging="484"/>
        <w:jc w:val="both"/>
      </w:pPr>
      <w:r>
        <w:t>符合具体条件第五项</w:t>
      </w:r>
    </w:p>
    <w:p w:rsidR="00F721D6" w:rsidRDefault="00883815">
      <w:pPr>
        <w:pStyle w:val="a3"/>
      </w:pPr>
      <w:r>
        <w:rPr>
          <w:rFonts w:hint="eastAsia"/>
        </w:rPr>
        <w:t>（</w:t>
      </w:r>
      <w:r>
        <w:rPr>
          <w:rFonts w:hint="eastAsia"/>
          <w:lang w:val="en-US"/>
        </w:rPr>
        <w:t>1</w:t>
      </w:r>
      <w:r>
        <w:rPr>
          <w:rFonts w:hint="eastAsia"/>
        </w:rPr>
        <w:t>）</w:t>
      </w:r>
      <w:r>
        <w:rPr>
          <w:rFonts w:hint="eastAsia"/>
        </w:rPr>
        <w:t>一种基于卷积特征和手工特征整合的视觉跟踪方法</w:t>
      </w:r>
      <w:r>
        <w:rPr>
          <w:rFonts w:hint="eastAsia"/>
        </w:rPr>
        <w:t xml:space="preserve">. </w:t>
      </w:r>
      <w:r>
        <w:rPr>
          <w:rFonts w:hint="eastAsia"/>
        </w:rPr>
        <w:t>导师第一本人第二</w:t>
      </w:r>
      <w:r>
        <w:rPr>
          <w:rFonts w:hint="eastAsia"/>
        </w:rPr>
        <w:t xml:space="preserve"> (</w:t>
      </w:r>
      <w:r>
        <w:rPr>
          <w:rFonts w:hint="eastAsia"/>
        </w:rPr>
        <w:t>发明专利，已实审，专利号：</w:t>
      </w:r>
      <w:r>
        <w:rPr>
          <w:rFonts w:hint="eastAsia"/>
        </w:rPr>
        <w:t xml:space="preserve">2021105975563)  </w:t>
      </w:r>
      <w:r>
        <w:rPr>
          <w:rFonts w:hint="eastAsia"/>
        </w:rPr>
        <w:t>实审时间</w:t>
      </w:r>
      <w:r>
        <w:rPr>
          <w:rFonts w:hint="eastAsia"/>
        </w:rPr>
        <w:t>2021</w:t>
      </w:r>
      <w:r>
        <w:rPr>
          <w:rFonts w:hint="eastAsia"/>
        </w:rPr>
        <w:t>年</w:t>
      </w:r>
      <w:r>
        <w:rPr>
          <w:rFonts w:hint="eastAsia"/>
        </w:rPr>
        <w:t>8</w:t>
      </w:r>
      <w:r>
        <w:rPr>
          <w:rFonts w:hint="eastAsia"/>
        </w:rPr>
        <w:t>月</w:t>
      </w:r>
      <w:r>
        <w:rPr>
          <w:rFonts w:hint="eastAsia"/>
        </w:rPr>
        <w:t>。</w:t>
      </w:r>
    </w:p>
    <w:p w:rsidR="00F721D6" w:rsidRDefault="00883815">
      <w:pPr>
        <w:pStyle w:val="a3"/>
      </w:pPr>
      <w:r>
        <w:rPr>
          <w:rFonts w:hint="eastAsia"/>
        </w:rPr>
        <w:t>（</w:t>
      </w:r>
      <w:r>
        <w:rPr>
          <w:rFonts w:hint="eastAsia"/>
          <w:lang w:val="en-US"/>
        </w:rPr>
        <w:t>2</w:t>
      </w:r>
      <w:r>
        <w:rPr>
          <w:rFonts w:hint="eastAsia"/>
        </w:rPr>
        <w:t>）</w:t>
      </w:r>
      <w:r>
        <w:rPr>
          <w:rFonts w:hint="eastAsia"/>
        </w:rPr>
        <w:t>一种可见光图像与红外图像快速融合方法及系统</w:t>
      </w:r>
      <w:r>
        <w:rPr>
          <w:rFonts w:hint="eastAsia"/>
        </w:rPr>
        <w:t xml:space="preserve">. </w:t>
      </w:r>
      <w:r>
        <w:rPr>
          <w:rFonts w:hint="eastAsia"/>
        </w:rPr>
        <w:t>导师第一本人第二</w:t>
      </w:r>
      <w:r>
        <w:rPr>
          <w:rFonts w:hint="eastAsia"/>
        </w:rPr>
        <w:t xml:space="preserve"> (</w:t>
      </w:r>
      <w:r>
        <w:rPr>
          <w:rFonts w:hint="eastAsia"/>
        </w:rPr>
        <w:t>发明专利，已实审，专利号：</w:t>
      </w:r>
      <w:r>
        <w:rPr>
          <w:rFonts w:hint="eastAsia"/>
        </w:rPr>
        <w:t>2020109</w:t>
      </w:r>
      <w:r>
        <w:rPr>
          <w:rFonts w:hint="eastAsia"/>
        </w:rPr>
        <w:t xml:space="preserve">950039)  </w:t>
      </w:r>
      <w:r>
        <w:rPr>
          <w:rFonts w:hint="eastAsia"/>
        </w:rPr>
        <w:t>实审时间</w:t>
      </w:r>
      <w:r>
        <w:rPr>
          <w:rFonts w:hint="eastAsia"/>
        </w:rPr>
        <w:t>2020</w:t>
      </w:r>
      <w:r>
        <w:rPr>
          <w:rFonts w:hint="eastAsia"/>
        </w:rPr>
        <w:t>年</w:t>
      </w:r>
      <w:r>
        <w:rPr>
          <w:rFonts w:hint="eastAsia"/>
        </w:rPr>
        <w:t>12</w:t>
      </w:r>
      <w:r>
        <w:rPr>
          <w:rFonts w:hint="eastAsia"/>
        </w:rPr>
        <w:t>月</w:t>
      </w:r>
      <w:r>
        <w:rPr>
          <w:rFonts w:hint="eastAsia"/>
        </w:rPr>
        <w:t>。</w:t>
      </w:r>
    </w:p>
    <w:p w:rsidR="00F721D6" w:rsidRDefault="00883815">
      <w:pPr>
        <w:pStyle w:val="a3"/>
      </w:pPr>
      <w:r>
        <w:rPr>
          <w:rFonts w:hint="eastAsia"/>
        </w:rPr>
        <w:t>（</w:t>
      </w:r>
      <w:r>
        <w:rPr>
          <w:rFonts w:hint="eastAsia"/>
          <w:lang w:val="en-US"/>
        </w:rPr>
        <w:t>3</w:t>
      </w:r>
      <w:r>
        <w:rPr>
          <w:rFonts w:hint="eastAsia"/>
        </w:rPr>
        <w:t>）</w:t>
      </w:r>
      <w:r>
        <w:rPr>
          <w:rFonts w:hint="eastAsia"/>
        </w:rPr>
        <w:t>一种双风光互补供电路灯装置</w:t>
      </w:r>
      <w:r>
        <w:rPr>
          <w:rFonts w:hint="eastAsia"/>
        </w:rPr>
        <w:t xml:space="preserve">. </w:t>
      </w:r>
      <w:r>
        <w:rPr>
          <w:rFonts w:hint="eastAsia"/>
        </w:rPr>
        <w:t>导师第一本人第二</w:t>
      </w:r>
      <w:r>
        <w:rPr>
          <w:rFonts w:hint="eastAsia"/>
        </w:rPr>
        <w:t xml:space="preserve"> (</w:t>
      </w:r>
      <w:r>
        <w:rPr>
          <w:rFonts w:hint="eastAsia"/>
        </w:rPr>
        <w:t>实用新型专利，已授权，专利号：</w:t>
      </w:r>
      <w:r>
        <w:rPr>
          <w:rFonts w:hint="eastAsia"/>
        </w:rPr>
        <w:t xml:space="preserve">ZL 2021 2 0171315.8)  </w:t>
      </w:r>
      <w:r>
        <w:rPr>
          <w:rFonts w:hint="eastAsia"/>
        </w:rPr>
        <w:t>授权时间</w:t>
      </w:r>
      <w:r>
        <w:rPr>
          <w:rFonts w:hint="eastAsia"/>
        </w:rPr>
        <w:t>2021</w:t>
      </w:r>
      <w:r>
        <w:rPr>
          <w:rFonts w:hint="eastAsia"/>
        </w:rPr>
        <w:t>年</w:t>
      </w:r>
      <w:r>
        <w:rPr>
          <w:rFonts w:hint="eastAsia"/>
        </w:rPr>
        <w:t>7</w:t>
      </w:r>
      <w:r>
        <w:rPr>
          <w:rFonts w:hint="eastAsia"/>
        </w:rPr>
        <w:t>月</w:t>
      </w:r>
      <w:r>
        <w:rPr>
          <w:rFonts w:hint="eastAsia"/>
        </w:rPr>
        <w:t>。</w:t>
      </w:r>
    </w:p>
    <w:p w:rsidR="00F721D6" w:rsidRDefault="00883815">
      <w:pPr>
        <w:pStyle w:val="a3"/>
        <w:spacing w:before="216"/>
        <w:rPr>
          <w:rFonts w:ascii="黑体" w:eastAsia="黑体"/>
        </w:rPr>
      </w:pPr>
      <w:r>
        <w:rPr>
          <w:rFonts w:ascii="黑体" w:eastAsia="黑体" w:hint="eastAsia"/>
        </w:rPr>
        <w:t>二、钟强</w:t>
      </w:r>
    </w:p>
    <w:p w:rsidR="00F721D6" w:rsidRDefault="00883815">
      <w:pPr>
        <w:pStyle w:val="2"/>
        <w:spacing w:before="109"/>
        <w:ind w:left="740" w:firstLine="0"/>
        <w:rPr>
          <w:rFonts w:ascii="Microsoft JhengHei" w:eastAsia="Microsoft JhengHei"/>
        </w:rPr>
      </w:pPr>
      <w:r>
        <w:rPr>
          <w:rFonts w:ascii="Microsoft JhengHei" w:eastAsia="Microsoft JhengHei" w:hint="eastAsia"/>
        </w:rPr>
        <w:t>（一）个人信息</w:t>
      </w:r>
    </w:p>
    <w:p w:rsidR="00F721D6" w:rsidRDefault="00883815">
      <w:pPr>
        <w:tabs>
          <w:tab w:val="left" w:pos="1703"/>
        </w:tabs>
        <w:spacing w:before="141"/>
        <w:ind w:left="740"/>
        <w:rPr>
          <w:sz w:val="32"/>
        </w:rPr>
      </w:pPr>
      <w:r>
        <w:rPr>
          <w:b/>
          <w:sz w:val="32"/>
        </w:rPr>
        <w:t>学</w:t>
      </w:r>
      <w:r>
        <w:rPr>
          <w:b/>
          <w:sz w:val="32"/>
        </w:rPr>
        <w:tab/>
      </w:r>
      <w:r>
        <w:rPr>
          <w:b/>
          <w:sz w:val="32"/>
        </w:rPr>
        <w:t>院：</w:t>
      </w:r>
      <w:r>
        <w:rPr>
          <w:rFonts w:asciiTheme="minorEastAsia" w:eastAsiaTheme="minorEastAsia" w:hAnsiTheme="minorEastAsia" w:cstheme="minorEastAsia" w:hint="eastAsia"/>
          <w:color w:val="333333"/>
          <w:sz w:val="30"/>
          <w:szCs w:val="30"/>
          <w:shd w:val="clear" w:color="auto" w:fill="FFFFFF"/>
          <w:lang w:val="en-US"/>
        </w:rPr>
        <w:t>材料科学与工程学院</w:t>
      </w:r>
    </w:p>
    <w:p w:rsidR="00F721D6" w:rsidRDefault="00883815">
      <w:pPr>
        <w:spacing w:before="214" w:line="364" w:lineRule="auto"/>
        <w:ind w:left="740" w:right="4879"/>
        <w:rPr>
          <w:sz w:val="32"/>
        </w:rPr>
      </w:pPr>
      <w:r>
        <w:rPr>
          <w:b/>
          <w:sz w:val="32"/>
        </w:rPr>
        <w:t>专业班级：</w:t>
      </w:r>
      <w:r>
        <w:rPr>
          <w:spacing w:val="-17"/>
          <w:sz w:val="32"/>
        </w:rPr>
        <w:t>材料工程</w:t>
      </w:r>
      <w:r>
        <w:rPr>
          <w:spacing w:val="-17"/>
          <w:sz w:val="32"/>
        </w:rPr>
        <w:t xml:space="preserve"> </w:t>
      </w:r>
      <w:r>
        <w:rPr>
          <w:sz w:val="32"/>
        </w:rPr>
        <w:t>201</w:t>
      </w:r>
      <w:r>
        <w:rPr>
          <w:rFonts w:hint="eastAsia"/>
          <w:sz w:val="32"/>
          <w:lang w:val="en-US"/>
        </w:rPr>
        <w:t>9</w:t>
      </w:r>
      <w:r>
        <w:rPr>
          <w:spacing w:val="-55"/>
          <w:sz w:val="32"/>
        </w:rPr>
        <w:t>级</w:t>
      </w:r>
      <w:r>
        <w:rPr>
          <w:spacing w:val="-55"/>
          <w:sz w:val="32"/>
        </w:rPr>
        <w:t xml:space="preserve"> </w:t>
      </w:r>
      <w:r>
        <w:rPr>
          <w:sz w:val="32"/>
        </w:rPr>
        <w:t>1</w:t>
      </w:r>
      <w:r>
        <w:rPr>
          <w:spacing w:val="-42"/>
          <w:sz w:val="32"/>
        </w:rPr>
        <w:t xml:space="preserve"> </w:t>
      </w:r>
      <w:r>
        <w:rPr>
          <w:spacing w:val="-42"/>
          <w:sz w:val="32"/>
        </w:rPr>
        <w:t>班</w:t>
      </w:r>
      <w:r>
        <w:rPr>
          <w:b/>
          <w:spacing w:val="-42"/>
          <w:sz w:val="32"/>
        </w:rPr>
        <w:t>政治面貌：</w:t>
      </w:r>
      <w:r>
        <w:rPr>
          <w:spacing w:val="-42"/>
          <w:sz w:val="32"/>
        </w:rPr>
        <w:t>中共党员</w:t>
      </w:r>
    </w:p>
    <w:p w:rsidR="00F721D6" w:rsidRDefault="00883815">
      <w:pPr>
        <w:tabs>
          <w:tab w:val="left" w:pos="1703"/>
        </w:tabs>
        <w:spacing w:before="1"/>
        <w:ind w:left="740"/>
        <w:rPr>
          <w:sz w:val="32"/>
        </w:rPr>
      </w:pPr>
      <w:r>
        <w:rPr>
          <w:b/>
          <w:sz w:val="32"/>
        </w:rPr>
        <w:t>学</w:t>
      </w:r>
      <w:r>
        <w:rPr>
          <w:b/>
          <w:sz w:val="32"/>
        </w:rPr>
        <w:tab/>
      </w:r>
      <w:r>
        <w:rPr>
          <w:b/>
          <w:sz w:val="32"/>
        </w:rPr>
        <w:t>号：</w:t>
      </w:r>
      <w:r>
        <w:rPr>
          <w:rFonts w:hint="eastAsia"/>
          <w:spacing w:val="-17"/>
          <w:sz w:val="32"/>
        </w:rPr>
        <w:t>3190817Z302</w:t>
      </w:r>
    </w:p>
    <w:p w:rsidR="00F721D6" w:rsidRDefault="00883815">
      <w:pPr>
        <w:pStyle w:val="2"/>
        <w:spacing w:before="109"/>
        <w:ind w:left="740" w:firstLine="0"/>
        <w:rPr>
          <w:b w:val="0"/>
          <w:bCs w:val="0"/>
          <w:spacing w:val="-17"/>
          <w:szCs w:val="22"/>
        </w:rPr>
      </w:pPr>
      <w:r>
        <w:rPr>
          <w:rFonts w:ascii="Microsoft JhengHei" w:eastAsia="Microsoft JhengHei" w:hint="eastAsia"/>
        </w:rPr>
        <w:t>（二）具体条件</w:t>
      </w:r>
    </w:p>
    <w:p w:rsidR="00F721D6" w:rsidRDefault="00883815">
      <w:pPr>
        <w:pStyle w:val="a4"/>
        <w:numPr>
          <w:ilvl w:val="0"/>
          <w:numId w:val="3"/>
        </w:numPr>
        <w:tabs>
          <w:tab w:val="left" w:pos="1224"/>
        </w:tabs>
        <w:spacing w:before="141"/>
        <w:ind w:hanging="484"/>
        <w:rPr>
          <w:b/>
          <w:sz w:val="32"/>
        </w:rPr>
      </w:pPr>
      <w:r>
        <w:rPr>
          <w:b/>
          <w:sz w:val="32"/>
        </w:rPr>
        <w:t>符合具体条件第一项</w:t>
      </w:r>
    </w:p>
    <w:p w:rsidR="00F721D6" w:rsidRDefault="00883815">
      <w:pPr>
        <w:pStyle w:val="a3"/>
      </w:pPr>
      <w:r>
        <w:lastRenderedPageBreak/>
        <w:t>（</w:t>
      </w:r>
      <w:r>
        <w:t>1</w:t>
      </w:r>
      <w:r>
        <w:t>）</w:t>
      </w:r>
      <w:r>
        <w:rPr>
          <w:rFonts w:hint="eastAsia"/>
        </w:rPr>
        <w:t>2021</w:t>
      </w:r>
      <w:r>
        <w:rPr>
          <w:rFonts w:hint="eastAsia"/>
        </w:rPr>
        <w:t>年国家奖学金</w:t>
      </w:r>
    </w:p>
    <w:p w:rsidR="00F721D6" w:rsidRDefault="00883815">
      <w:pPr>
        <w:pStyle w:val="a3"/>
      </w:pPr>
      <w:r>
        <w:rPr>
          <w:rFonts w:hint="eastAsia"/>
        </w:rPr>
        <w:t>（</w:t>
      </w:r>
      <w:r>
        <w:rPr>
          <w:rFonts w:hint="eastAsia"/>
          <w:lang w:val="en-US"/>
        </w:rPr>
        <w:t>2</w:t>
      </w:r>
      <w:r>
        <w:rPr>
          <w:rFonts w:hint="eastAsia"/>
        </w:rPr>
        <w:t>）</w:t>
      </w:r>
      <w:r>
        <w:rPr>
          <w:rFonts w:hint="eastAsia"/>
        </w:rPr>
        <w:t>2021</w:t>
      </w:r>
      <w:r>
        <w:rPr>
          <w:rFonts w:hint="eastAsia"/>
        </w:rPr>
        <w:t>年研究生学业一等奖学金</w:t>
      </w:r>
    </w:p>
    <w:p w:rsidR="00F721D6" w:rsidRDefault="00883815">
      <w:pPr>
        <w:pStyle w:val="a3"/>
      </w:pPr>
      <w:r>
        <w:rPr>
          <w:rFonts w:hint="eastAsia"/>
        </w:rPr>
        <w:t>（</w:t>
      </w:r>
      <w:r>
        <w:rPr>
          <w:rFonts w:hint="eastAsia"/>
          <w:lang w:val="en-US"/>
        </w:rPr>
        <w:t>3</w:t>
      </w:r>
      <w:r>
        <w:rPr>
          <w:rFonts w:hint="eastAsia"/>
        </w:rPr>
        <w:t>）</w:t>
      </w:r>
      <w:r>
        <w:rPr>
          <w:rFonts w:hint="eastAsia"/>
        </w:rPr>
        <w:t>2019</w:t>
      </w:r>
      <w:r>
        <w:rPr>
          <w:rFonts w:hint="eastAsia"/>
        </w:rPr>
        <w:t>年研究生学业一等奖学金</w:t>
      </w:r>
      <w:r>
        <w:rPr>
          <w:rFonts w:hint="eastAsia"/>
        </w:rPr>
        <w:t xml:space="preserve"> </w:t>
      </w:r>
    </w:p>
    <w:p w:rsidR="00F721D6" w:rsidRDefault="00883815">
      <w:pPr>
        <w:pStyle w:val="2"/>
        <w:numPr>
          <w:ilvl w:val="0"/>
          <w:numId w:val="3"/>
        </w:numPr>
        <w:tabs>
          <w:tab w:val="left" w:pos="1224"/>
        </w:tabs>
        <w:ind w:hanging="484"/>
      </w:pPr>
      <w:r>
        <w:t>符合具体条件第二项</w:t>
      </w:r>
    </w:p>
    <w:p w:rsidR="00F721D6" w:rsidRDefault="00883815">
      <w:pPr>
        <w:pStyle w:val="a3"/>
      </w:pPr>
      <w:r>
        <w:t>（</w:t>
      </w:r>
      <w:r>
        <w:t>1</w:t>
      </w:r>
      <w:r>
        <w:t>）</w:t>
      </w:r>
      <w:r>
        <w:rPr>
          <w:rFonts w:hint="eastAsia"/>
        </w:rPr>
        <w:t>2021</w:t>
      </w:r>
      <w:r>
        <w:rPr>
          <w:rFonts w:hint="eastAsia"/>
        </w:rPr>
        <w:t>年优秀学生干部</w:t>
      </w:r>
    </w:p>
    <w:p w:rsidR="00F721D6" w:rsidRDefault="00883815">
      <w:pPr>
        <w:pStyle w:val="a3"/>
      </w:pPr>
      <w:r>
        <w:rPr>
          <w:rFonts w:hint="eastAsia"/>
        </w:rPr>
        <w:t>（</w:t>
      </w:r>
      <w:r>
        <w:rPr>
          <w:rFonts w:hint="eastAsia"/>
          <w:lang w:val="en-US"/>
        </w:rPr>
        <w:t>2</w:t>
      </w:r>
      <w:r>
        <w:rPr>
          <w:rFonts w:hint="eastAsia"/>
        </w:rPr>
        <w:t>）</w:t>
      </w:r>
      <w:r>
        <w:rPr>
          <w:rFonts w:hint="eastAsia"/>
        </w:rPr>
        <w:t>2020</w:t>
      </w:r>
      <w:r>
        <w:rPr>
          <w:rFonts w:hint="eastAsia"/>
        </w:rPr>
        <w:t>年优秀学生干部</w:t>
      </w:r>
    </w:p>
    <w:p w:rsidR="00F721D6" w:rsidRDefault="00883815">
      <w:pPr>
        <w:pStyle w:val="a3"/>
      </w:pPr>
      <w:r>
        <w:rPr>
          <w:rFonts w:hint="eastAsia"/>
        </w:rPr>
        <w:t>（</w:t>
      </w:r>
      <w:r>
        <w:rPr>
          <w:rFonts w:hint="eastAsia"/>
          <w:lang w:val="en-US"/>
        </w:rPr>
        <w:t>3</w:t>
      </w:r>
      <w:r>
        <w:rPr>
          <w:rFonts w:hint="eastAsia"/>
        </w:rPr>
        <w:t>）</w:t>
      </w:r>
      <w:r>
        <w:rPr>
          <w:rFonts w:hint="eastAsia"/>
        </w:rPr>
        <w:t>2020</w:t>
      </w:r>
      <w:r>
        <w:rPr>
          <w:rFonts w:hint="eastAsia"/>
        </w:rPr>
        <w:t>年五四创新创业之星</w:t>
      </w:r>
    </w:p>
    <w:p w:rsidR="00F721D6" w:rsidRDefault="00883815">
      <w:pPr>
        <w:pStyle w:val="a3"/>
      </w:pPr>
      <w:r>
        <w:rPr>
          <w:rFonts w:hint="eastAsia"/>
        </w:rPr>
        <w:t>（</w:t>
      </w:r>
      <w:r>
        <w:rPr>
          <w:rFonts w:hint="eastAsia"/>
          <w:lang w:val="en-US"/>
        </w:rPr>
        <w:t>4</w:t>
      </w:r>
      <w:r>
        <w:rPr>
          <w:rFonts w:hint="eastAsia"/>
        </w:rPr>
        <w:t>）</w:t>
      </w:r>
      <w:r>
        <w:rPr>
          <w:rFonts w:hint="eastAsia"/>
        </w:rPr>
        <w:t>2020</w:t>
      </w:r>
      <w:r>
        <w:rPr>
          <w:rFonts w:hint="eastAsia"/>
        </w:rPr>
        <w:t>年四川省大学生综合素质</w:t>
      </w:r>
      <w:r>
        <w:rPr>
          <w:rFonts w:hint="eastAsia"/>
        </w:rPr>
        <w:t>A</w:t>
      </w:r>
      <w:r>
        <w:rPr>
          <w:rFonts w:hint="eastAsia"/>
        </w:rPr>
        <w:t>级证书</w:t>
      </w:r>
    </w:p>
    <w:p w:rsidR="00F721D6" w:rsidRDefault="00883815">
      <w:pPr>
        <w:pStyle w:val="2"/>
        <w:numPr>
          <w:ilvl w:val="0"/>
          <w:numId w:val="3"/>
        </w:numPr>
        <w:tabs>
          <w:tab w:val="left" w:pos="1224"/>
        </w:tabs>
        <w:ind w:hanging="484"/>
      </w:pPr>
      <w:r>
        <w:t>符合具体条件第三项</w:t>
      </w:r>
    </w:p>
    <w:p w:rsidR="00F721D6" w:rsidRDefault="00883815">
      <w:pPr>
        <w:pStyle w:val="a3"/>
        <w:spacing w:before="2" w:line="364" w:lineRule="auto"/>
        <w:ind w:left="100" w:right="417" w:firstLine="640"/>
      </w:pPr>
      <w:r>
        <w:t>（</w:t>
      </w:r>
      <w:r>
        <w:t>1</w:t>
      </w:r>
      <w:r>
        <w:t>）</w:t>
      </w:r>
      <w:r>
        <w:rPr>
          <w:rFonts w:hint="eastAsia"/>
        </w:rPr>
        <w:t>2019</w:t>
      </w:r>
      <w:r>
        <w:rPr>
          <w:rFonts w:hint="eastAsia"/>
        </w:rPr>
        <w:t>年全国大学生第二届材料专业研究能力挑战赛一等奖</w:t>
      </w:r>
    </w:p>
    <w:p w:rsidR="00F721D6" w:rsidRDefault="00883815">
      <w:pPr>
        <w:pStyle w:val="a3"/>
        <w:spacing w:before="2" w:line="364" w:lineRule="auto"/>
        <w:ind w:left="100" w:right="417" w:firstLine="640"/>
      </w:pPr>
      <w:r>
        <w:rPr>
          <w:rFonts w:hint="eastAsia"/>
        </w:rPr>
        <w:t>（</w:t>
      </w:r>
      <w:r>
        <w:rPr>
          <w:rFonts w:hint="eastAsia"/>
          <w:lang w:val="en-US"/>
        </w:rPr>
        <w:t>2</w:t>
      </w:r>
      <w:r>
        <w:rPr>
          <w:rFonts w:hint="eastAsia"/>
        </w:rPr>
        <w:t>）</w:t>
      </w:r>
      <w:r>
        <w:rPr>
          <w:rFonts w:hint="eastAsia"/>
        </w:rPr>
        <w:t>2020</w:t>
      </w:r>
      <w:r>
        <w:rPr>
          <w:rFonts w:hint="eastAsia"/>
        </w:rPr>
        <w:t>年全国大学生失效分析大赛二等奖</w:t>
      </w:r>
    </w:p>
    <w:p w:rsidR="00F721D6" w:rsidRDefault="00883815">
      <w:pPr>
        <w:pStyle w:val="a3"/>
        <w:spacing w:before="2" w:line="364" w:lineRule="auto"/>
        <w:ind w:left="100" w:right="417" w:firstLine="640"/>
      </w:pPr>
      <w:r>
        <w:rPr>
          <w:rFonts w:hint="eastAsia"/>
        </w:rPr>
        <w:t>（</w:t>
      </w:r>
      <w:r>
        <w:rPr>
          <w:rFonts w:hint="eastAsia"/>
          <w:lang w:val="en-US"/>
        </w:rPr>
        <w:t>3</w:t>
      </w:r>
      <w:r>
        <w:rPr>
          <w:rFonts w:hint="eastAsia"/>
        </w:rPr>
        <w:t>）</w:t>
      </w:r>
      <w:r>
        <w:rPr>
          <w:rFonts w:hint="eastAsia"/>
        </w:rPr>
        <w:t>2020</w:t>
      </w:r>
      <w:r>
        <w:rPr>
          <w:rFonts w:hint="eastAsia"/>
        </w:rPr>
        <w:t>年四川省腐蚀与防护学会材料设计大赛特等奖</w:t>
      </w:r>
    </w:p>
    <w:p w:rsidR="00F721D6" w:rsidRDefault="00883815">
      <w:pPr>
        <w:pStyle w:val="2"/>
        <w:numPr>
          <w:ilvl w:val="0"/>
          <w:numId w:val="3"/>
        </w:numPr>
        <w:tabs>
          <w:tab w:val="left" w:pos="1224"/>
        </w:tabs>
        <w:ind w:hanging="484"/>
      </w:pPr>
      <w:r>
        <w:t>符合具体条件第四项</w:t>
      </w:r>
    </w:p>
    <w:p w:rsidR="00F721D6" w:rsidRDefault="00883815">
      <w:pPr>
        <w:pStyle w:val="a3"/>
        <w:spacing w:before="2" w:line="365" w:lineRule="auto"/>
        <w:ind w:left="102" w:right="420" w:firstLine="641"/>
        <w:jc w:val="both"/>
        <w:rPr>
          <w:lang w:val="en-US"/>
        </w:rPr>
      </w:pPr>
      <w:r>
        <w:rPr>
          <w:rFonts w:hint="eastAsia"/>
          <w:lang w:val="en-US"/>
        </w:rPr>
        <w:t xml:space="preserve">Qiang Zhong, Dongmei Pan, Shihao Zuo, Xiulan Li, Hong </w:t>
      </w:r>
      <w:r>
        <w:rPr>
          <w:rFonts w:hint="eastAsia"/>
          <w:lang w:val="en-US"/>
        </w:rPr>
        <w:t>Luo*, Yi Lin*, Fabrication of MgZn intermetallic layer with high hardness and corrosion resistance on AZ31 alloy, Materials Characterization, 179 (2021) 111365</w:t>
      </w:r>
      <w:r>
        <w:rPr>
          <w:rFonts w:hint="eastAsia"/>
          <w:lang w:val="en-US"/>
        </w:rPr>
        <w:t>（</w:t>
      </w:r>
      <w:r>
        <w:rPr>
          <w:rFonts w:hint="eastAsia"/>
          <w:lang w:val="en-US"/>
        </w:rPr>
        <w:t>A1</w:t>
      </w:r>
      <w:r>
        <w:rPr>
          <w:rFonts w:hint="eastAsia"/>
          <w:lang w:val="en-US"/>
        </w:rPr>
        <w:t>）</w:t>
      </w:r>
    </w:p>
    <w:p w:rsidR="00F721D6" w:rsidRDefault="00883815">
      <w:pPr>
        <w:pStyle w:val="2"/>
        <w:tabs>
          <w:tab w:val="left" w:pos="1224"/>
        </w:tabs>
        <w:ind w:left="739" w:firstLine="0"/>
      </w:pPr>
      <w:r>
        <w:rPr>
          <w:rFonts w:hint="eastAsia"/>
          <w:lang w:val="en-US"/>
        </w:rPr>
        <w:t>5.</w:t>
      </w:r>
      <w:r>
        <w:t>符合具体条件第五项</w:t>
      </w:r>
    </w:p>
    <w:p w:rsidR="00F721D6" w:rsidRDefault="00883815">
      <w:pPr>
        <w:pStyle w:val="a3"/>
        <w:spacing w:before="2" w:line="364" w:lineRule="auto"/>
        <w:ind w:left="100" w:right="417" w:firstLine="640"/>
      </w:pPr>
      <w:r>
        <w:rPr>
          <w:rFonts w:hint="eastAsia"/>
        </w:rPr>
        <w:t>钟强</w:t>
      </w:r>
      <w:r>
        <w:rPr>
          <w:rFonts w:hint="eastAsia"/>
        </w:rPr>
        <w:t xml:space="preserve">, </w:t>
      </w:r>
      <w:r>
        <w:rPr>
          <w:rFonts w:hint="eastAsia"/>
        </w:rPr>
        <w:t>罗宏</w:t>
      </w:r>
      <w:r>
        <w:rPr>
          <w:rFonts w:hint="eastAsia"/>
        </w:rPr>
        <w:t xml:space="preserve">, </w:t>
      </w:r>
      <w:r>
        <w:rPr>
          <w:rFonts w:hint="eastAsia"/>
        </w:rPr>
        <w:t>李秀兰</w:t>
      </w:r>
      <w:r>
        <w:rPr>
          <w:rFonts w:hint="eastAsia"/>
        </w:rPr>
        <w:t xml:space="preserve">, </w:t>
      </w:r>
      <w:r>
        <w:rPr>
          <w:rFonts w:hint="eastAsia"/>
        </w:rPr>
        <w:t>李寅凤</w:t>
      </w:r>
      <w:r>
        <w:rPr>
          <w:rFonts w:hint="eastAsia"/>
        </w:rPr>
        <w:t xml:space="preserve">, </w:t>
      </w:r>
      <w:r>
        <w:rPr>
          <w:rFonts w:hint="eastAsia"/>
        </w:rPr>
        <w:t>潘冬梅</w:t>
      </w:r>
      <w:r>
        <w:rPr>
          <w:rFonts w:hint="eastAsia"/>
        </w:rPr>
        <w:t xml:space="preserve">, </w:t>
      </w:r>
      <w:r>
        <w:rPr>
          <w:rFonts w:hint="eastAsia"/>
        </w:rPr>
        <w:t>林毅</w:t>
      </w:r>
      <w:r>
        <w:rPr>
          <w:rFonts w:hint="eastAsia"/>
        </w:rPr>
        <w:t xml:space="preserve">. </w:t>
      </w:r>
      <w:r>
        <w:rPr>
          <w:rFonts w:hint="eastAsia"/>
        </w:rPr>
        <w:t>一种在镁合金表面制备高硬度金属层的方法</w:t>
      </w:r>
      <w:r>
        <w:rPr>
          <w:rFonts w:hint="eastAsia"/>
        </w:rPr>
        <w:t xml:space="preserve">[P]. </w:t>
      </w:r>
      <w:r>
        <w:rPr>
          <w:rFonts w:hint="eastAsia"/>
        </w:rPr>
        <w:t>四川省：</w:t>
      </w:r>
      <w:r>
        <w:rPr>
          <w:rFonts w:hint="eastAsia"/>
        </w:rPr>
        <w:t>CN111962017A,2020-11-20</w:t>
      </w:r>
      <w:r>
        <w:rPr>
          <w:rFonts w:hint="eastAsia"/>
        </w:rPr>
        <w:t>（实</w:t>
      </w:r>
      <w:r>
        <w:rPr>
          <w:rFonts w:hint="eastAsia"/>
        </w:rPr>
        <w:t>审）</w:t>
      </w:r>
    </w:p>
    <w:p w:rsidR="00F721D6" w:rsidRDefault="00883815">
      <w:pPr>
        <w:pStyle w:val="a3"/>
        <w:spacing w:before="215"/>
        <w:rPr>
          <w:rFonts w:ascii="黑体" w:eastAsia="黑体"/>
        </w:rPr>
      </w:pPr>
      <w:r>
        <w:rPr>
          <w:rFonts w:ascii="黑体" w:eastAsia="黑体" w:hint="eastAsia"/>
        </w:rPr>
        <w:t>三、谢小青</w:t>
      </w:r>
    </w:p>
    <w:p w:rsidR="00F721D6" w:rsidRDefault="00883815">
      <w:pPr>
        <w:pStyle w:val="2"/>
        <w:spacing w:before="109"/>
        <w:ind w:left="740" w:firstLine="0"/>
        <w:rPr>
          <w:rFonts w:ascii="Microsoft JhengHei" w:eastAsia="Microsoft JhengHei"/>
        </w:rPr>
      </w:pPr>
      <w:r>
        <w:rPr>
          <w:rFonts w:ascii="Microsoft JhengHei" w:eastAsia="Microsoft JhengHei" w:hint="eastAsia"/>
        </w:rPr>
        <w:t>（一）个人信息</w:t>
      </w:r>
    </w:p>
    <w:p w:rsidR="00F721D6" w:rsidRDefault="00883815">
      <w:pPr>
        <w:tabs>
          <w:tab w:val="left" w:pos="1703"/>
        </w:tabs>
        <w:spacing w:before="141"/>
        <w:ind w:left="740"/>
        <w:rPr>
          <w:b/>
          <w:sz w:val="32"/>
        </w:rPr>
      </w:pPr>
      <w:r>
        <w:rPr>
          <w:b/>
          <w:sz w:val="32"/>
        </w:rPr>
        <w:t>学</w:t>
      </w:r>
      <w:r>
        <w:rPr>
          <w:b/>
          <w:sz w:val="32"/>
        </w:rPr>
        <w:tab/>
      </w:r>
      <w:r>
        <w:rPr>
          <w:b/>
          <w:sz w:val="32"/>
        </w:rPr>
        <w:t>院：</w:t>
      </w:r>
      <w:r>
        <w:rPr>
          <w:rFonts w:hint="eastAsia"/>
          <w:spacing w:val="-11"/>
          <w:sz w:val="32"/>
          <w:szCs w:val="32"/>
          <w:lang w:val="en-US"/>
        </w:rPr>
        <w:t>机械工程学院</w:t>
      </w:r>
    </w:p>
    <w:p w:rsidR="00F721D6" w:rsidRDefault="00883815">
      <w:pPr>
        <w:tabs>
          <w:tab w:val="left" w:pos="1703"/>
        </w:tabs>
        <w:spacing w:before="141"/>
        <w:ind w:left="740"/>
        <w:rPr>
          <w:b/>
          <w:sz w:val="32"/>
          <w:lang w:val="en-US"/>
        </w:rPr>
      </w:pPr>
      <w:r>
        <w:rPr>
          <w:b/>
          <w:sz w:val="32"/>
        </w:rPr>
        <w:lastRenderedPageBreak/>
        <w:t>专业班级：</w:t>
      </w:r>
      <w:r>
        <w:rPr>
          <w:rFonts w:hint="eastAsia"/>
          <w:spacing w:val="-11"/>
          <w:sz w:val="32"/>
          <w:szCs w:val="32"/>
          <w:lang w:val="en-US"/>
        </w:rPr>
        <w:t>材料工程</w:t>
      </w:r>
      <w:r>
        <w:rPr>
          <w:rFonts w:hint="eastAsia"/>
          <w:spacing w:val="-11"/>
          <w:sz w:val="32"/>
          <w:szCs w:val="32"/>
          <w:lang w:val="en-US"/>
        </w:rPr>
        <w:t>2019</w:t>
      </w:r>
      <w:r>
        <w:rPr>
          <w:rFonts w:hint="eastAsia"/>
          <w:spacing w:val="-11"/>
          <w:sz w:val="32"/>
          <w:szCs w:val="32"/>
          <w:lang w:val="en-US"/>
        </w:rPr>
        <w:t>级</w:t>
      </w:r>
      <w:r>
        <w:rPr>
          <w:rFonts w:hint="eastAsia"/>
          <w:spacing w:val="-11"/>
          <w:sz w:val="32"/>
          <w:szCs w:val="32"/>
          <w:lang w:val="en-US"/>
        </w:rPr>
        <w:t>2</w:t>
      </w:r>
      <w:r>
        <w:rPr>
          <w:rFonts w:hint="eastAsia"/>
          <w:spacing w:val="-11"/>
          <w:sz w:val="32"/>
          <w:szCs w:val="32"/>
          <w:lang w:val="en-US"/>
        </w:rPr>
        <w:t>班</w:t>
      </w:r>
    </w:p>
    <w:p w:rsidR="00F721D6" w:rsidRDefault="00883815">
      <w:pPr>
        <w:tabs>
          <w:tab w:val="left" w:pos="1703"/>
        </w:tabs>
        <w:spacing w:before="141"/>
        <w:ind w:left="740"/>
        <w:rPr>
          <w:b/>
          <w:sz w:val="32"/>
        </w:rPr>
      </w:pPr>
      <w:r>
        <w:rPr>
          <w:b/>
          <w:sz w:val="32"/>
        </w:rPr>
        <w:t>政治面貌：</w:t>
      </w:r>
      <w:r>
        <w:rPr>
          <w:rFonts w:hint="eastAsia"/>
          <w:spacing w:val="-11"/>
          <w:sz w:val="32"/>
          <w:szCs w:val="32"/>
          <w:lang w:val="en-US"/>
        </w:rPr>
        <w:t>中共党员</w:t>
      </w:r>
    </w:p>
    <w:p w:rsidR="00F721D6" w:rsidRDefault="00883815">
      <w:pPr>
        <w:tabs>
          <w:tab w:val="left" w:pos="1703"/>
        </w:tabs>
        <w:spacing w:before="141"/>
        <w:ind w:left="740"/>
        <w:rPr>
          <w:b/>
          <w:sz w:val="32"/>
        </w:rPr>
      </w:pPr>
      <w:r>
        <w:rPr>
          <w:b/>
          <w:sz w:val="32"/>
        </w:rPr>
        <w:t>学</w:t>
      </w:r>
      <w:r>
        <w:rPr>
          <w:b/>
          <w:sz w:val="32"/>
        </w:rPr>
        <w:tab/>
      </w:r>
      <w:r>
        <w:rPr>
          <w:b/>
          <w:sz w:val="32"/>
        </w:rPr>
        <w:t>号：</w:t>
      </w:r>
      <w:r>
        <w:rPr>
          <w:rFonts w:hint="eastAsia"/>
          <w:spacing w:val="-11"/>
          <w:sz w:val="32"/>
          <w:szCs w:val="32"/>
          <w:lang w:val="en-US"/>
        </w:rPr>
        <w:t>31908520418</w:t>
      </w:r>
    </w:p>
    <w:p w:rsidR="00F721D6" w:rsidRDefault="00883815">
      <w:pPr>
        <w:pStyle w:val="2"/>
        <w:spacing w:before="109"/>
        <w:ind w:left="740" w:firstLine="0"/>
        <w:rPr>
          <w:rFonts w:ascii="Microsoft JhengHei" w:eastAsia="Microsoft JhengHei"/>
        </w:rPr>
      </w:pPr>
      <w:r>
        <w:rPr>
          <w:rFonts w:ascii="Microsoft JhengHei" w:eastAsia="Microsoft JhengHei" w:hint="eastAsia"/>
        </w:rPr>
        <w:t>（二）具体条件</w:t>
      </w:r>
    </w:p>
    <w:p w:rsidR="00F721D6" w:rsidRDefault="00883815">
      <w:pPr>
        <w:pStyle w:val="a4"/>
        <w:numPr>
          <w:ilvl w:val="0"/>
          <w:numId w:val="4"/>
        </w:numPr>
        <w:tabs>
          <w:tab w:val="left" w:pos="1224"/>
        </w:tabs>
        <w:spacing w:before="141"/>
        <w:ind w:hanging="484"/>
        <w:rPr>
          <w:b/>
          <w:sz w:val="32"/>
        </w:rPr>
      </w:pPr>
      <w:r>
        <w:rPr>
          <w:b/>
          <w:sz w:val="32"/>
        </w:rPr>
        <w:t>符合具体条件第一项</w:t>
      </w:r>
    </w:p>
    <w:p w:rsidR="00F721D6" w:rsidRDefault="00883815">
      <w:pPr>
        <w:pStyle w:val="a3"/>
        <w:spacing w:line="364" w:lineRule="auto"/>
        <w:ind w:left="100" w:right="420" w:firstLine="640"/>
        <w:jc w:val="both"/>
      </w:pPr>
      <w:r>
        <w:rPr>
          <w:rFonts w:hint="eastAsia"/>
        </w:rPr>
        <w:t>2021</w:t>
      </w:r>
      <w:r>
        <w:rPr>
          <w:rFonts w:hint="eastAsia"/>
          <w:lang w:val="en-US"/>
        </w:rPr>
        <w:t>年</w:t>
      </w:r>
      <w:r>
        <w:rPr>
          <w:rFonts w:hint="eastAsia"/>
        </w:rPr>
        <w:t>11</w:t>
      </w:r>
      <w:r>
        <w:rPr>
          <w:rFonts w:hint="eastAsia"/>
          <w:lang w:val="en-US"/>
        </w:rPr>
        <w:t>月</w:t>
      </w:r>
      <w:r>
        <w:rPr>
          <w:rFonts w:hint="eastAsia"/>
        </w:rPr>
        <w:t>获得国家奖学金</w:t>
      </w:r>
      <w:r>
        <w:rPr>
          <w:rFonts w:hint="eastAsia"/>
        </w:rPr>
        <w:t xml:space="preserve">    </w:t>
      </w:r>
    </w:p>
    <w:p w:rsidR="00F721D6" w:rsidRDefault="00883815">
      <w:pPr>
        <w:pStyle w:val="2"/>
        <w:numPr>
          <w:ilvl w:val="0"/>
          <w:numId w:val="4"/>
        </w:numPr>
        <w:tabs>
          <w:tab w:val="left" w:pos="1224"/>
        </w:tabs>
        <w:ind w:hanging="484"/>
        <w:jc w:val="both"/>
      </w:pPr>
      <w:r>
        <w:t>符具体条件第二项</w:t>
      </w:r>
    </w:p>
    <w:p w:rsidR="00F721D6" w:rsidRDefault="00883815">
      <w:pPr>
        <w:pStyle w:val="a3"/>
        <w:spacing w:before="2" w:line="364" w:lineRule="auto"/>
        <w:ind w:left="100" w:right="417" w:firstLine="640"/>
      </w:pPr>
      <w:r>
        <w:rPr>
          <w:rFonts w:hint="eastAsia"/>
        </w:rPr>
        <w:t>（</w:t>
      </w:r>
      <w:r>
        <w:rPr>
          <w:rFonts w:hint="eastAsia"/>
        </w:rPr>
        <w:t>1</w:t>
      </w:r>
      <w:r>
        <w:rPr>
          <w:rFonts w:hint="eastAsia"/>
        </w:rPr>
        <w:t>）</w:t>
      </w:r>
      <w:r>
        <w:rPr>
          <w:rFonts w:hint="eastAsia"/>
        </w:rPr>
        <w:t>2021</w:t>
      </w:r>
      <w:r>
        <w:rPr>
          <w:rFonts w:hint="eastAsia"/>
          <w:lang w:val="en-US"/>
        </w:rPr>
        <w:t>年</w:t>
      </w:r>
      <w:r>
        <w:rPr>
          <w:rFonts w:hint="eastAsia"/>
        </w:rPr>
        <w:t>12</w:t>
      </w:r>
      <w:r>
        <w:rPr>
          <w:rFonts w:hint="eastAsia"/>
          <w:lang w:val="en-US"/>
        </w:rPr>
        <w:t>月</w:t>
      </w:r>
      <w:r>
        <w:rPr>
          <w:rFonts w:hint="eastAsia"/>
        </w:rPr>
        <w:t>获得省优秀毕业生</w:t>
      </w:r>
      <w:r>
        <w:rPr>
          <w:rFonts w:hint="eastAsia"/>
        </w:rPr>
        <w:t xml:space="preserve">   </w:t>
      </w:r>
    </w:p>
    <w:p w:rsidR="00F721D6" w:rsidRDefault="00883815">
      <w:pPr>
        <w:pStyle w:val="a3"/>
        <w:spacing w:before="2" w:line="364" w:lineRule="auto"/>
        <w:ind w:left="100" w:right="417" w:firstLine="640"/>
      </w:pPr>
      <w:r>
        <w:rPr>
          <w:rFonts w:hint="eastAsia"/>
        </w:rPr>
        <w:t>（</w:t>
      </w:r>
      <w:r>
        <w:rPr>
          <w:rFonts w:hint="eastAsia"/>
        </w:rPr>
        <w:t>2</w:t>
      </w:r>
      <w:r>
        <w:rPr>
          <w:rFonts w:hint="eastAsia"/>
        </w:rPr>
        <w:t>）</w:t>
      </w:r>
      <w:r>
        <w:rPr>
          <w:rFonts w:hint="eastAsia"/>
        </w:rPr>
        <w:t>2020</w:t>
      </w:r>
      <w:r>
        <w:rPr>
          <w:rFonts w:hint="eastAsia"/>
          <w:lang w:val="en-US"/>
        </w:rPr>
        <w:t>年</w:t>
      </w:r>
      <w:r>
        <w:rPr>
          <w:rFonts w:hint="eastAsia"/>
          <w:lang w:val="en-US"/>
        </w:rPr>
        <w:t>6</w:t>
      </w:r>
      <w:r>
        <w:rPr>
          <w:rFonts w:hint="eastAsia"/>
          <w:lang w:val="en-US"/>
        </w:rPr>
        <w:t>月</w:t>
      </w:r>
      <w:r>
        <w:rPr>
          <w:rFonts w:hint="eastAsia"/>
        </w:rPr>
        <w:t>获得四川省综合素质</w:t>
      </w:r>
      <w:r>
        <w:rPr>
          <w:rFonts w:hint="eastAsia"/>
        </w:rPr>
        <w:t>A</w:t>
      </w:r>
      <w:r>
        <w:rPr>
          <w:rFonts w:hint="eastAsia"/>
        </w:rPr>
        <w:t>级证书</w:t>
      </w:r>
    </w:p>
    <w:p w:rsidR="00F721D6" w:rsidRDefault="00883815">
      <w:pPr>
        <w:pStyle w:val="2"/>
        <w:numPr>
          <w:ilvl w:val="0"/>
          <w:numId w:val="4"/>
        </w:numPr>
        <w:tabs>
          <w:tab w:val="left" w:pos="1224"/>
        </w:tabs>
        <w:spacing w:before="1"/>
        <w:ind w:hanging="484"/>
        <w:jc w:val="both"/>
      </w:pPr>
      <w:r>
        <w:t>符合具体条件第四项</w:t>
      </w:r>
    </w:p>
    <w:p w:rsidR="00F721D6" w:rsidRDefault="00883815">
      <w:pPr>
        <w:pStyle w:val="a3"/>
        <w:spacing w:line="360" w:lineRule="auto"/>
        <w:ind w:left="743" w:firstLineChars="200" w:firstLine="640"/>
        <w:jc w:val="both"/>
        <w:rPr>
          <w:lang w:val="en-US"/>
        </w:rPr>
      </w:pPr>
      <w:r>
        <w:rPr>
          <w:rFonts w:hint="eastAsia"/>
        </w:rPr>
        <w:t xml:space="preserve">Co </w:t>
      </w:r>
      <w:r>
        <w:rPr>
          <w:rFonts w:hint="eastAsia"/>
        </w:rPr>
        <w:t>对</w:t>
      </w:r>
      <w:r>
        <w:rPr>
          <w:rFonts w:hint="eastAsia"/>
        </w:rPr>
        <w:t>Ti45AI-8Nb-0.3Y</w:t>
      </w:r>
      <w:r>
        <w:rPr>
          <w:rFonts w:hint="eastAsia"/>
        </w:rPr>
        <w:t>合金组织结构和高温抗氧化性能的影响</w:t>
      </w:r>
      <w:r>
        <w:rPr>
          <w:rFonts w:hint="eastAsia"/>
        </w:rPr>
        <w:t xml:space="preserve">   EI</w:t>
      </w:r>
      <w:r>
        <w:rPr>
          <w:rFonts w:hint="eastAsia"/>
        </w:rPr>
        <w:t>第一作者</w:t>
      </w:r>
      <w:r>
        <w:rPr>
          <w:rFonts w:hint="eastAsia"/>
        </w:rPr>
        <w:t xml:space="preserve">  2022</w:t>
      </w:r>
      <w:r>
        <w:rPr>
          <w:rFonts w:hint="eastAsia"/>
        </w:rPr>
        <w:t>年</w:t>
      </w:r>
      <w:r>
        <w:rPr>
          <w:rFonts w:hint="eastAsia"/>
        </w:rPr>
        <w:t>1</w:t>
      </w:r>
      <w:r>
        <w:rPr>
          <w:rFonts w:hint="eastAsia"/>
        </w:rPr>
        <w:t>月</w:t>
      </w:r>
      <w:r>
        <w:rPr>
          <w:rFonts w:hint="eastAsia"/>
          <w:lang w:val="en-US"/>
        </w:rPr>
        <w:t xml:space="preserve"> </w:t>
      </w:r>
    </w:p>
    <w:p w:rsidR="00F721D6" w:rsidRDefault="00883815">
      <w:pPr>
        <w:pStyle w:val="2"/>
        <w:tabs>
          <w:tab w:val="left" w:pos="1224"/>
        </w:tabs>
        <w:spacing w:before="3"/>
        <w:ind w:left="0" w:firstLineChars="300" w:firstLine="964"/>
        <w:jc w:val="both"/>
      </w:pPr>
      <w:r>
        <w:rPr>
          <w:rFonts w:hint="eastAsia"/>
          <w:lang w:val="en-US"/>
        </w:rPr>
        <w:t>4.</w:t>
      </w:r>
      <w:r>
        <w:t>符合具体条件第</w:t>
      </w:r>
      <w:r>
        <w:rPr>
          <w:rFonts w:hint="eastAsia"/>
          <w:lang w:val="en-US"/>
        </w:rPr>
        <w:t>五</w:t>
      </w:r>
      <w:r>
        <w:t>项</w:t>
      </w:r>
    </w:p>
    <w:p w:rsidR="00F721D6" w:rsidRDefault="00883815">
      <w:pPr>
        <w:pStyle w:val="a3"/>
        <w:spacing w:before="2" w:line="364" w:lineRule="auto"/>
        <w:ind w:left="100" w:right="417" w:firstLine="640"/>
      </w:pPr>
      <w:r>
        <w:rPr>
          <w:rFonts w:hint="eastAsia"/>
        </w:rPr>
        <w:t>（</w:t>
      </w:r>
      <w:r>
        <w:rPr>
          <w:rFonts w:hint="eastAsia"/>
        </w:rPr>
        <w:t>1</w:t>
      </w:r>
      <w:r>
        <w:rPr>
          <w:rFonts w:hint="eastAsia"/>
        </w:rPr>
        <w:t>）一种钛合金表面石墨烯改性</w:t>
      </w:r>
      <w:r>
        <w:rPr>
          <w:rFonts w:hint="eastAsia"/>
        </w:rPr>
        <w:t>Cu-Zn</w:t>
      </w:r>
      <w:r>
        <w:rPr>
          <w:rFonts w:hint="eastAsia"/>
        </w:rPr>
        <w:t>复合镀层制备方法</w:t>
      </w:r>
      <w:r>
        <w:rPr>
          <w:rFonts w:hint="eastAsia"/>
        </w:rPr>
        <w:t>[P].</w:t>
      </w:r>
      <w:r>
        <w:rPr>
          <w:rFonts w:hint="eastAsia"/>
        </w:rPr>
        <w:t>导师第一本人第二</w:t>
      </w:r>
      <w:r>
        <w:rPr>
          <w:rFonts w:hint="eastAsia"/>
        </w:rPr>
        <w:t xml:space="preserve"> (</w:t>
      </w:r>
      <w:r>
        <w:rPr>
          <w:rFonts w:hint="eastAsia"/>
        </w:rPr>
        <w:t>发明专利，已实审，专利号：</w:t>
      </w:r>
      <w:r>
        <w:rPr>
          <w:rFonts w:hint="eastAsia"/>
        </w:rPr>
        <w:t xml:space="preserve">CN110592625A)  </w:t>
      </w:r>
      <w:r>
        <w:rPr>
          <w:rFonts w:hint="eastAsia"/>
        </w:rPr>
        <w:t>实审时间</w:t>
      </w:r>
      <w:r>
        <w:rPr>
          <w:rFonts w:hint="eastAsia"/>
        </w:rPr>
        <w:t>2020</w:t>
      </w:r>
      <w:r>
        <w:rPr>
          <w:rFonts w:hint="eastAsia"/>
        </w:rPr>
        <w:t>年</w:t>
      </w:r>
      <w:r>
        <w:rPr>
          <w:rFonts w:hint="eastAsia"/>
        </w:rPr>
        <w:t>3</w:t>
      </w:r>
      <w:r>
        <w:rPr>
          <w:rFonts w:hint="eastAsia"/>
        </w:rPr>
        <w:t>月</w:t>
      </w:r>
      <w:r>
        <w:rPr>
          <w:rFonts w:hint="eastAsia"/>
        </w:rPr>
        <w:t xml:space="preserve">    </w:t>
      </w:r>
    </w:p>
    <w:p w:rsidR="00F721D6" w:rsidRDefault="00883815">
      <w:pPr>
        <w:pStyle w:val="a3"/>
        <w:spacing w:before="2" w:line="364" w:lineRule="auto"/>
        <w:ind w:left="100" w:right="417" w:firstLine="640"/>
      </w:pPr>
      <w:r>
        <w:rPr>
          <w:rFonts w:hint="eastAsia"/>
        </w:rPr>
        <w:t>（</w:t>
      </w:r>
      <w:r>
        <w:rPr>
          <w:rFonts w:hint="eastAsia"/>
        </w:rPr>
        <w:t>2</w:t>
      </w:r>
      <w:r>
        <w:rPr>
          <w:rFonts w:hint="eastAsia"/>
        </w:rPr>
        <w:t>）一种钛合金表面纳米化辅助沉积</w:t>
      </w:r>
      <w:r>
        <w:rPr>
          <w:rFonts w:hint="eastAsia"/>
        </w:rPr>
        <w:t>Cu-</w:t>
      </w:r>
      <w:r>
        <w:rPr>
          <w:rFonts w:hint="eastAsia"/>
        </w:rPr>
        <w:t>石墨复合镀层的方法</w:t>
      </w:r>
      <w:r>
        <w:rPr>
          <w:rFonts w:hint="eastAsia"/>
        </w:rPr>
        <w:t>[P].</w:t>
      </w:r>
      <w:r>
        <w:rPr>
          <w:rFonts w:hint="eastAsia"/>
        </w:rPr>
        <w:t>导师第一本人第二</w:t>
      </w:r>
      <w:r>
        <w:rPr>
          <w:rFonts w:hint="eastAsia"/>
        </w:rPr>
        <w:t xml:space="preserve"> (</w:t>
      </w:r>
      <w:r>
        <w:rPr>
          <w:rFonts w:hint="eastAsia"/>
        </w:rPr>
        <w:t>发明专利，已实审，专利号：</w:t>
      </w:r>
      <w:r>
        <w:rPr>
          <w:rFonts w:hint="eastAsia"/>
        </w:rPr>
        <w:t xml:space="preserve">CN110592644A)  </w:t>
      </w:r>
      <w:r>
        <w:rPr>
          <w:rFonts w:hint="eastAsia"/>
        </w:rPr>
        <w:t>实审时间</w:t>
      </w:r>
      <w:r>
        <w:rPr>
          <w:rFonts w:hint="eastAsia"/>
        </w:rPr>
        <w:t>2020</w:t>
      </w:r>
      <w:r>
        <w:rPr>
          <w:rFonts w:hint="eastAsia"/>
        </w:rPr>
        <w:t>年</w:t>
      </w:r>
      <w:r>
        <w:rPr>
          <w:rFonts w:hint="eastAsia"/>
        </w:rPr>
        <w:t>3</w:t>
      </w:r>
      <w:r>
        <w:rPr>
          <w:rFonts w:hint="eastAsia"/>
        </w:rPr>
        <w:t>月</w:t>
      </w:r>
    </w:p>
    <w:p w:rsidR="00F721D6" w:rsidRDefault="00F721D6">
      <w:pPr>
        <w:pStyle w:val="2"/>
        <w:tabs>
          <w:tab w:val="left" w:pos="1224"/>
        </w:tabs>
        <w:spacing w:before="3"/>
        <w:ind w:left="0" w:firstLineChars="300" w:firstLine="964"/>
        <w:jc w:val="both"/>
        <w:rPr>
          <w:lang w:val="en-US"/>
        </w:rPr>
      </w:pPr>
    </w:p>
    <w:p w:rsidR="00F721D6" w:rsidRDefault="00883815">
      <w:pPr>
        <w:pStyle w:val="2"/>
        <w:tabs>
          <w:tab w:val="left" w:pos="1224"/>
        </w:tabs>
        <w:spacing w:before="3"/>
        <w:ind w:left="739" w:firstLine="0"/>
        <w:jc w:val="both"/>
      </w:pPr>
      <w:r>
        <w:rPr>
          <w:rFonts w:hint="eastAsia"/>
          <w:lang w:val="en-US"/>
        </w:rPr>
        <w:t>5.</w:t>
      </w:r>
      <w:r>
        <w:t>符合具体条件第</w:t>
      </w:r>
      <w:r>
        <w:rPr>
          <w:rFonts w:hint="eastAsia"/>
          <w:lang w:val="en-US"/>
        </w:rPr>
        <w:t>七</w:t>
      </w:r>
      <w:r>
        <w:t>项</w:t>
      </w:r>
    </w:p>
    <w:p w:rsidR="00F721D6" w:rsidRDefault="00883815">
      <w:pPr>
        <w:pStyle w:val="a3"/>
        <w:spacing w:before="2" w:line="364" w:lineRule="auto"/>
        <w:ind w:left="100" w:right="417" w:firstLine="640"/>
      </w:pPr>
      <w:r>
        <w:rPr>
          <w:rFonts w:hint="eastAsia"/>
        </w:rPr>
        <w:t>主持四川省科技创新苗子工程一项（新型</w:t>
      </w:r>
      <w:r>
        <w:rPr>
          <w:rFonts w:hint="eastAsia"/>
        </w:rPr>
        <w:t>Y</w:t>
      </w:r>
      <w:r>
        <w:rPr>
          <w:rFonts w:hint="eastAsia"/>
        </w:rPr>
        <w:t>改性耐高温</w:t>
      </w:r>
      <w:r>
        <w:rPr>
          <w:rFonts w:hint="eastAsia"/>
        </w:rPr>
        <w:t>TiAl-Co</w:t>
      </w:r>
      <w:r>
        <w:rPr>
          <w:rFonts w:hint="eastAsia"/>
        </w:rPr>
        <w:t>基多元合金开发，项目编号</w:t>
      </w:r>
      <w:r>
        <w:rPr>
          <w:rFonts w:hint="eastAsia"/>
        </w:rPr>
        <w:t>2021102</w:t>
      </w:r>
      <w:r>
        <w:rPr>
          <w:rFonts w:hint="eastAsia"/>
        </w:rPr>
        <w:t>）</w:t>
      </w:r>
      <w:r>
        <w:rPr>
          <w:rFonts w:hint="eastAsia"/>
        </w:rPr>
        <w:t>2021</w:t>
      </w:r>
      <w:r>
        <w:rPr>
          <w:rFonts w:hint="eastAsia"/>
        </w:rPr>
        <w:t>年</w:t>
      </w:r>
      <w:r>
        <w:rPr>
          <w:rFonts w:hint="eastAsia"/>
        </w:rPr>
        <w:t>5</w:t>
      </w:r>
      <w:r>
        <w:rPr>
          <w:rFonts w:hint="eastAsia"/>
        </w:rPr>
        <w:t>月</w:t>
      </w:r>
    </w:p>
    <w:p w:rsidR="00F721D6" w:rsidRDefault="00F721D6">
      <w:pPr>
        <w:pStyle w:val="2"/>
        <w:tabs>
          <w:tab w:val="left" w:pos="1224"/>
        </w:tabs>
        <w:spacing w:before="3"/>
        <w:ind w:left="739" w:firstLine="0"/>
        <w:jc w:val="both"/>
      </w:pPr>
    </w:p>
    <w:p w:rsidR="00F721D6" w:rsidRDefault="00F721D6"/>
    <w:p w:rsidR="00F721D6" w:rsidRDefault="00F721D6">
      <w:pPr>
        <w:ind w:left="739"/>
      </w:pPr>
    </w:p>
    <w:p w:rsidR="00F721D6" w:rsidRDefault="00F721D6">
      <w:pPr>
        <w:pStyle w:val="a3"/>
        <w:spacing w:before="2" w:line="364" w:lineRule="auto"/>
        <w:ind w:left="100" w:right="417" w:firstLine="640"/>
      </w:pPr>
    </w:p>
    <w:p w:rsidR="00F721D6" w:rsidRDefault="00883815">
      <w:pPr>
        <w:pStyle w:val="1"/>
        <w:spacing w:line="602" w:lineRule="exact"/>
      </w:pPr>
      <w:r>
        <w:lastRenderedPageBreak/>
        <w:t>本科生</w:t>
      </w:r>
    </w:p>
    <w:p w:rsidR="00F721D6" w:rsidRDefault="00883815">
      <w:pPr>
        <w:pStyle w:val="a3"/>
        <w:spacing w:before="112"/>
        <w:rPr>
          <w:rFonts w:ascii="黑体" w:eastAsia="黑体"/>
        </w:rPr>
      </w:pPr>
      <w:r>
        <w:rPr>
          <w:rFonts w:ascii="黑体" w:eastAsia="黑体" w:hint="eastAsia"/>
        </w:rPr>
        <w:t>四、王淇莹</w:t>
      </w:r>
    </w:p>
    <w:p w:rsidR="00F721D6" w:rsidRDefault="00883815">
      <w:pPr>
        <w:pStyle w:val="2"/>
        <w:spacing w:before="109"/>
        <w:ind w:left="740" w:firstLine="0"/>
        <w:rPr>
          <w:rFonts w:ascii="Microsoft JhengHei" w:eastAsia="Microsoft JhengHei"/>
        </w:rPr>
      </w:pPr>
      <w:r>
        <w:rPr>
          <w:rFonts w:ascii="Microsoft JhengHei" w:eastAsia="Microsoft JhengHei" w:hint="eastAsia"/>
        </w:rPr>
        <w:t>（</w:t>
      </w:r>
      <w:r>
        <w:rPr>
          <w:rFonts w:ascii="Microsoft JhengHei" w:eastAsia="Microsoft JhengHei" w:hint="eastAsia"/>
        </w:rPr>
        <w:t>一）个人信息</w:t>
      </w:r>
    </w:p>
    <w:p w:rsidR="00F721D6" w:rsidRDefault="00883815">
      <w:pPr>
        <w:tabs>
          <w:tab w:val="left" w:pos="1703"/>
        </w:tabs>
        <w:spacing w:before="141"/>
        <w:ind w:left="740"/>
        <w:rPr>
          <w:sz w:val="32"/>
        </w:rPr>
      </w:pPr>
      <w:r>
        <w:rPr>
          <w:b/>
          <w:sz w:val="32"/>
        </w:rPr>
        <w:t>学</w:t>
      </w:r>
      <w:r>
        <w:rPr>
          <w:b/>
          <w:sz w:val="32"/>
        </w:rPr>
        <w:tab/>
      </w:r>
      <w:r>
        <w:rPr>
          <w:b/>
          <w:sz w:val="32"/>
        </w:rPr>
        <w:t>院：</w:t>
      </w:r>
      <w:r>
        <w:rPr>
          <w:rFonts w:asciiTheme="minorEastAsia" w:eastAsiaTheme="minorEastAsia" w:hAnsiTheme="minorEastAsia" w:cstheme="minorEastAsia" w:hint="eastAsia"/>
          <w:color w:val="333333"/>
          <w:sz w:val="30"/>
          <w:szCs w:val="30"/>
          <w:shd w:val="clear" w:color="auto" w:fill="FFFFFF"/>
          <w:lang w:val="en-US"/>
        </w:rPr>
        <w:t>经济学院</w:t>
      </w:r>
    </w:p>
    <w:p w:rsidR="00F721D6" w:rsidRDefault="00F721D6">
      <w:pPr>
        <w:pStyle w:val="a3"/>
        <w:spacing w:before="6"/>
        <w:ind w:left="0"/>
        <w:rPr>
          <w:sz w:val="12"/>
        </w:rPr>
      </w:pPr>
    </w:p>
    <w:p w:rsidR="00F721D6" w:rsidRDefault="00883815">
      <w:pPr>
        <w:spacing w:before="54" w:line="364" w:lineRule="auto"/>
        <w:ind w:left="740" w:right="4879"/>
        <w:rPr>
          <w:rFonts w:asciiTheme="minorEastAsia" w:eastAsiaTheme="minorEastAsia" w:hAnsiTheme="minorEastAsia" w:cstheme="minorEastAsia"/>
          <w:color w:val="333333"/>
          <w:sz w:val="30"/>
          <w:szCs w:val="30"/>
          <w:shd w:val="clear" w:color="auto" w:fill="FFFFFF"/>
          <w:lang w:val="en-US"/>
        </w:rPr>
      </w:pPr>
      <w:r>
        <w:rPr>
          <w:b/>
          <w:sz w:val="32"/>
        </w:rPr>
        <w:t>专业班级：</w:t>
      </w:r>
      <w:r>
        <w:rPr>
          <w:rFonts w:asciiTheme="minorEastAsia" w:eastAsiaTheme="minorEastAsia" w:hAnsiTheme="minorEastAsia" w:cstheme="minorEastAsia" w:hint="eastAsia"/>
          <w:color w:val="333333"/>
          <w:sz w:val="30"/>
          <w:szCs w:val="30"/>
          <w:shd w:val="clear" w:color="auto" w:fill="FFFFFF"/>
          <w:lang w:val="en-US"/>
        </w:rPr>
        <w:t>国际经济与贸易</w:t>
      </w:r>
      <w:r>
        <w:rPr>
          <w:rFonts w:asciiTheme="minorEastAsia" w:eastAsiaTheme="minorEastAsia" w:hAnsiTheme="minorEastAsia" w:cstheme="minorEastAsia" w:hint="eastAsia"/>
          <w:color w:val="333333"/>
          <w:sz w:val="30"/>
          <w:szCs w:val="30"/>
          <w:shd w:val="clear" w:color="auto" w:fill="FFFFFF"/>
          <w:lang w:val="en-US"/>
        </w:rPr>
        <w:t>4</w:t>
      </w:r>
      <w:r>
        <w:rPr>
          <w:rFonts w:asciiTheme="minorEastAsia" w:eastAsiaTheme="minorEastAsia" w:hAnsiTheme="minorEastAsia" w:cstheme="minorEastAsia" w:hint="eastAsia"/>
          <w:color w:val="333333"/>
          <w:sz w:val="30"/>
          <w:szCs w:val="30"/>
          <w:shd w:val="clear" w:color="auto" w:fill="FFFFFF"/>
          <w:lang w:val="en-US"/>
        </w:rPr>
        <w:t>班</w:t>
      </w:r>
    </w:p>
    <w:p w:rsidR="00F721D6" w:rsidRDefault="00883815">
      <w:pPr>
        <w:spacing w:before="54" w:line="364" w:lineRule="auto"/>
        <w:ind w:left="740" w:right="4879"/>
        <w:rPr>
          <w:sz w:val="32"/>
          <w:lang w:val="en-US"/>
        </w:rPr>
      </w:pPr>
      <w:r>
        <w:rPr>
          <w:b/>
          <w:spacing w:val="-42"/>
          <w:sz w:val="32"/>
        </w:rPr>
        <w:t>政治面貌：</w:t>
      </w:r>
      <w:r>
        <w:rPr>
          <w:rFonts w:asciiTheme="minorEastAsia" w:eastAsiaTheme="minorEastAsia" w:hAnsiTheme="minorEastAsia" w:cstheme="minorEastAsia" w:hint="eastAsia"/>
          <w:color w:val="333333"/>
          <w:sz w:val="30"/>
          <w:szCs w:val="30"/>
          <w:shd w:val="clear" w:color="auto" w:fill="FFFFFF"/>
          <w:lang w:val="en-US"/>
        </w:rPr>
        <w:t>预备党员</w:t>
      </w:r>
    </w:p>
    <w:p w:rsidR="00F721D6" w:rsidRDefault="00883815">
      <w:pPr>
        <w:tabs>
          <w:tab w:val="left" w:pos="1703"/>
        </w:tabs>
        <w:spacing w:before="2"/>
        <w:ind w:left="740"/>
        <w:rPr>
          <w:color w:val="FF0000"/>
          <w:sz w:val="32"/>
          <w:lang w:val="en-US"/>
        </w:rPr>
      </w:pPr>
      <w:r>
        <w:rPr>
          <w:b/>
          <w:sz w:val="32"/>
        </w:rPr>
        <w:t>学</w:t>
      </w:r>
      <w:r>
        <w:rPr>
          <w:b/>
          <w:sz w:val="32"/>
        </w:rPr>
        <w:tab/>
      </w:r>
      <w:r>
        <w:rPr>
          <w:b/>
          <w:sz w:val="32"/>
        </w:rPr>
        <w:t>号：</w:t>
      </w:r>
      <w:r>
        <w:rPr>
          <w:rFonts w:asciiTheme="minorEastAsia" w:eastAsiaTheme="minorEastAsia" w:hAnsiTheme="minorEastAsia" w:cstheme="minorEastAsia" w:hint="eastAsia"/>
          <w:color w:val="333333"/>
          <w:sz w:val="30"/>
          <w:szCs w:val="30"/>
          <w:shd w:val="clear" w:color="auto" w:fill="FFFFFF"/>
          <w:lang w:val="en-US"/>
        </w:rPr>
        <w:t>18301020425</w:t>
      </w:r>
    </w:p>
    <w:p w:rsidR="00F721D6" w:rsidRDefault="00883815">
      <w:pPr>
        <w:pStyle w:val="2"/>
        <w:spacing w:before="108"/>
        <w:ind w:left="740" w:firstLine="0"/>
        <w:rPr>
          <w:rFonts w:ascii="Microsoft JhengHei" w:eastAsia="Microsoft JhengHei"/>
        </w:rPr>
      </w:pPr>
      <w:r>
        <w:rPr>
          <w:rFonts w:ascii="Microsoft JhengHei" w:eastAsia="Microsoft JhengHei" w:hint="eastAsia"/>
        </w:rPr>
        <w:t>（二）基本条件</w:t>
      </w:r>
    </w:p>
    <w:p w:rsidR="00F721D6" w:rsidRDefault="00883815">
      <w:pPr>
        <w:pStyle w:val="a3"/>
        <w:rPr>
          <w:spacing w:val="-12"/>
        </w:rPr>
      </w:pPr>
      <w:r>
        <w:rPr>
          <w:rFonts w:hint="eastAsia"/>
          <w:spacing w:val="-12"/>
        </w:rPr>
        <w:t>2021</w:t>
      </w:r>
      <w:r>
        <w:rPr>
          <w:rFonts w:hint="eastAsia"/>
          <w:spacing w:val="-12"/>
        </w:rPr>
        <w:t>年获得国家奖学金</w:t>
      </w:r>
    </w:p>
    <w:p w:rsidR="00F721D6" w:rsidRDefault="00883815">
      <w:pPr>
        <w:pStyle w:val="2"/>
        <w:spacing w:before="109"/>
        <w:ind w:left="740" w:firstLine="0"/>
        <w:rPr>
          <w:rFonts w:ascii="Microsoft JhengHei" w:eastAsia="Microsoft JhengHei"/>
        </w:rPr>
      </w:pPr>
      <w:r>
        <w:rPr>
          <w:rFonts w:ascii="Microsoft JhengHei" w:eastAsia="Microsoft JhengHei" w:hint="eastAsia"/>
        </w:rPr>
        <w:t>（三）具体条件</w:t>
      </w:r>
    </w:p>
    <w:p w:rsidR="00F721D6" w:rsidRDefault="00883815">
      <w:pPr>
        <w:pStyle w:val="a4"/>
        <w:numPr>
          <w:ilvl w:val="0"/>
          <w:numId w:val="5"/>
        </w:numPr>
        <w:tabs>
          <w:tab w:val="left" w:pos="1224"/>
        </w:tabs>
        <w:spacing w:before="141"/>
        <w:ind w:hanging="484"/>
        <w:rPr>
          <w:b/>
          <w:sz w:val="32"/>
        </w:rPr>
      </w:pPr>
      <w:r>
        <w:rPr>
          <w:b/>
          <w:sz w:val="32"/>
        </w:rPr>
        <w:t>符合具体条件第一项</w:t>
      </w:r>
    </w:p>
    <w:p w:rsidR="00F721D6" w:rsidRDefault="00883815">
      <w:pPr>
        <w:pStyle w:val="a3"/>
      </w:pPr>
      <w:r>
        <w:t>（</w:t>
      </w:r>
      <w:r>
        <w:t>1</w:t>
      </w:r>
      <w:r>
        <w:t>）</w:t>
      </w:r>
      <w:r>
        <w:rPr>
          <w:rFonts w:hint="eastAsia"/>
        </w:rPr>
        <w:t>2019</w:t>
      </w:r>
      <w:r>
        <w:rPr>
          <w:rFonts w:hint="eastAsia"/>
        </w:rPr>
        <w:t>年</w:t>
      </w:r>
      <w:r>
        <w:rPr>
          <w:rFonts w:hint="eastAsia"/>
        </w:rPr>
        <w:t>12</w:t>
      </w:r>
      <w:r>
        <w:rPr>
          <w:rFonts w:hint="eastAsia"/>
        </w:rPr>
        <w:t>月获评优秀学生干部</w:t>
      </w:r>
    </w:p>
    <w:p w:rsidR="00F721D6" w:rsidRDefault="00883815">
      <w:pPr>
        <w:pStyle w:val="a3"/>
      </w:pPr>
      <w:r>
        <w:rPr>
          <w:rFonts w:hint="eastAsia"/>
        </w:rPr>
        <w:t>（</w:t>
      </w:r>
      <w:r>
        <w:rPr>
          <w:rFonts w:hint="eastAsia"/>
          <w:lang w:val="en-US"/>
        </w:rPr>
        <w:t>2</w:t>
      </w:r>
      <w:r>
        <w:rPr>
          <w:rFonts w:hint="eastAsia"/>
        </w:rPr>
        <w:t>）</w:t>
      </w:r>
      <w:r>
        <w:rPr>
          <w:rFonts w:hint="eastAsia"/>
        </w:rPr>
        <w:t>2020</w:t>
      </w:r>
      <w:r>
        <w:rPr>
          <w:rFonts w:hint="eastAsia"/>
        </w:rPr>
        <w:t>年</w:t>
      </w:r>
      <w:r>
        <w:rPr>
          <w:rFonts w:hint="eastAsia"/>
        </w:rPr>
        <w:t>05</w:t>
      </w:r>
      <w:r>
        <w:rPr>
          <w:rFonts w:hint="eastAsia"/>
        </w:rPr>
        <w:t>月获评五四创新创业之星</w:t>
      </w:r>
    </w:p>
    <w:p w:rsidR="00F721D6" w:rsidRDefault="00883815">
      <w:pPr>
        <w:pStyle w:val="a3"/>
      </w:pPr>
      <w:r>
        <w:rPr>
          <w:rFonts w:hint="eastAsia"/>
        </w:rPr>
        <w:t>（</w:t>
      </w:r>
      <w:r>
        <w:rPr>
          <w:rFonts w:hint="eastAsia"/>
          <w:lang w:val="en-US"/>
        </w:rPr>
        <w:t>3</w:t>
      </w:r>
      <w:r>
        <w:rPr>
          <w:rFonts w:hint="eastAsia"/>
        </w:rPr>
        <w:t>）</w:t>
      </w:r>
      <w:r>
        <w:rPr>
          <w:rFonts w:hint="eastAsia"/>
        </w:rPr>
        <w:t>2020</w:t>
      </w:r>
      <w:r>
        <w:rPr>
          <w:rFonts w:hint="eastAsia"/>
        </w:rPr>
        <w:t>年</w:t>
      </w:r>
      <w:r>
        <w:rPr>
          <w:rFonts w:hint="eastAsia"/>
        </w:rPr>
        <w:t>12</w:t>
      </w:r>
      <w:r>
        <w:rPr>
          <w:rFonts w:hint="eastAsia"/>
        </w:rPr>
        <w:t>月获评优秀共青团员</w:t>
      </w:r>
    </w:p>
    <w:p w:rsidR="00F721D6" w:rsidRDefault="00883815">
      <w:pPr>
        <w:pStyle w:val="a3"/>
      </w:pPr>
      <w:r>
        <w:rPr>
          <w:rFonts w:hint="eastAsia"/>
        </w:rPr>
        <w:t>（</w:t>
      </w:r>
      <w:r>
        <w:rPr>
          <w:rFonts w:hint="eastAsia"/>
          <w:lang w:val="en-US"/>
        </w:rPr>
        <w:t>4</w:t>
      </w:r>
      <w:r>
        <w:rPr>
          <w:rFonts w:hint="eastAsia"/>
        </w:rPr>
        <w:t>）</w:t>
      </w:r>
      <w:r>
        <w:rPr>
          <w:rFonts w:hint="eastAsia"/>
        </w:rPr>
        <w:t>2021</w:t>
      </w:r>
      <w:r>
        <w:rPr>
          <w:rFonts w:hint="eastAsia"/>
        </w:rPr>
        <w:t>年</w:t>
      </w:r>
      <w:r>
        <w:rPr>
          <w:rFonts w:hint="eastAsia"/>
        </w:rPr>
        <w:t>05</w:t>
      </w:r>
      <w:r>
        <w:rPr>
          <w:rFonts w:hint="eastAsia"/>
        </w:rPr>
        <w:t>月获评五四创新创业之星</w:t>
      </w:r>
    </w:p>
    <w:p w:rsidR="00F721D6" w:rsidRDefault="00883815">
      <w:pPr>
        <w:pStyle w:val="a3"/>
      </w:pPr>
      <w:r>
        <w:rPr>
          <w:rFonts w:hint="eastAsia"/>
        </w:rPr>
        <w:t>（</w:t>
      </w:r>
      <w:r>
        <w:rPr>
          <w:rFonts w:hint="eastAsia"/>
          <w:lang w:val="en-US"/>
        </w:rPr>
        <w:t>5</w:t>
      </w:r>
      <w:r>
        <w:rPr>
          <w:rFonts w:hint="eastAsia"/>
        </w:rPr>
        <w:t>）</w:t>
      </w:r>
      <w:r>
        <w:rPr>
          <w:rFonts w:hint="eastAsia"/>
        </w:rPr>
        <w:t>2021</w:t>
      </w:r>
      <w:r>
        <w:rPr>
          <w:rFonts w:hint="eastAsia"/>
        </w:rPr>
        <w:t>年</w:t>
      </w:r>
      <w:r>
        <w:rPr>
          <w:rFonts w:hint="eastAsia"/>
        </w:rPr>
        <w:t>11</w:t>
      </w:r>
      <w:r>
        <w:rPr>
          <w:rFonts w:hint="eastAsia"/>
        </w:rPr>
        <w:t>月获评三好学生</w:t>
      </w:r>
    </w:p>
    <w:p w:rsidR="00F721D6" w:rsidRDefault="00883815">
      <w:pPr>
        <w:pStyle w:val="a3"/>
      </w:pPr>
      <w:r>
        <w:rPr>
          <w:rFonts w:hint="eastAsia"/>
        </w:rPr>
        <w:t>（</w:t>
      </w:r>
      <w:r>
        <w:rPr>
          <w:rFonts w:hint="eastAsia"/>
          <w:lang w:val="en-US"/>
        </w:rPr>
        <w:t>6</w:t>
      </w:r>
      <w:r>
        <w:rPr>
          <w:rFonts w:hint="eastAsia"/>
        </w:rPr>
        <w:t>）</w:t>
      </w:r>
      <w:r>
        <w:rPr>
          <w:rFonts w:hint="eastAsia"/>
        </w:rPr>
        <w:t>2022</w:t>
      </w:r>
      <w:r>
        <w:rPr>
          <w:rFonts w:hint="eastAsia"/>
        </w:rPr>
        <w:t>年</w:t>
      </w:r>
      <w:r>
        <w:rPr>
          <w:rFonts w:hint="eastAsia"/>
        </w:rPr>
        <w:t>05</w:t>
      </w:r>
      <w:r>
        <w:rPr>
          <w:rFonts w:hint="eastAsia"/>
        </w:rPr>
        <w:t>月获评五四自强之星</w:t>
      </w:r>
    </w:p>
    <w:p w:rsidR="00F721D6" w:rsidRDefault="00883815">
      <w:pPr>
        <w:pStyle w:val="2"/>
        <w:numPr>
          <w:ilvl w:val="0"/>
          <w:numId w:val="5"/>
        </w:numPr>
        <w:tabs>
          <w:tab w:val="left" w:pos="1224"/>
        </w:tabs>
        <w:ind w:hanging="484"/>
      </w:pPr>
      <w:r>
        <w:t>符合具体条件第</w:t>
      </w:r>
      <w:r>
        <w:rPr>
          <w:rFonts w:hint="eastAsia"/>
          <w:lang w:val="en-US"/>
        </w:rPr>
        <w:t>四</w:t>
      </w:r>
      <w:r>
        <w:t>项</w:t>
      </w:r>
    </w:p>
    <w:p w:rsidR="00F721D6" w:rsidRDefault="00883815">
      <w:pPr>
        <w:pStyle w:val="a3"/>
        <w:spacing w:line="364" w:lineRule="auto"/>
        <w:ind w:left="100" w:right="420" w:firstLine="640"/>
      </w:pPr>
      <w:r>
        <w:t>（</w:t>
      </w:r>
      <w:r>
        <w:t>1</w:t>
      </w:r>
      <w:r>
        <w:t>）</w:t>
      </w:r>
      <w:r>
        <w:rPr>
          <w:rFonts w:hint="eastAsia"/>
        </w:rPr>
        <w:t>《基于地方外贸人才培养的实践教学体系研究》（《消费导刊》</w:t>
      </w:r>
      <w:r>
        <w:rPr>
          <w:rFonts w:hint="eastAsia"/>
        </w:rPr>
        <w:t>2021</w:t>
      </w:r>
      <w:r>
        <w:rPr>
          <w:rFonts w:hint="eastAsia"/>
        </w:rPr>
        <w:t>第</w:t>
      </w:r>
      <w:r>
        <w:rPr>
          <w:rFonts w:hint="eastAsia"/>
        </w:rPr>
        <w:t>7</w:t>
      </w:r>
      <w:r>
        <w:rPr>
          <w:rFonts w:hint="eastAsia"/>
        </w:rPr>
        <w:t>期）</w:t>
      </w:r>
    </w:p>
    <w:p w:rsidR="00F721D6" w:rsidRDefault="00883815">
      <w:pPr>
        <w:pStyle w:val="a3"/>
        <w:spacing w:before="1" w:line="364" w:lineRule="auto"/>
        <w:ind w:left="100" w:right="417" w:firstLine="640"/>
      </w:pPr>
      <w:r>
        <w:t>（</w:t>
      </w:r>
      <w:r>
        <w:t>2</w:t>
      </w:r>
      <w:r>
        <w:t>）</w:t>
      </w:r>
      <w:r>
        <w:rPr>
          <w:rFonts w:hint="eastAsia"/>
        </w:rPr>
        <w:t>《南向开放与国际通道建设背景下宜宾市传统进出口贸易发展研究》（《智慧东方》</w:t>
      </w:r>
      <w:r>
        <w:rPr>
          <w:rFonts w:hint="eastAsia"/>
        </w:rPr>
        <w:t>2022.2</w:t>
      </w:r>
      <w:r>
        <w:rPr>
          <w:rFonts w:hint="eastAsia"/>
        </w:rPr>
        <w:t>月版面</w:t>
      </w:r>
      <w:r>
        <w:rPr>
          <w:rFonts w:hint="eastAsia"/>
        </w:rPr>
        <w:t>7</w:t>
      </w:r>
      <w:r>
        <w:rPr>
          <w:rFonts w:hint="eastAsia"/>
        </w:rPr>
        <w:t>期）</w:t>
      </w:r>
    </w:p>
    <w:p w:rsidR="00F721D6" w:rsidRDefault="00883815">
      <w:pPr>
        <w:pStyle w:val="2"/>
        <w:numPr>
          <w:ilvl w:val="0"/>
          <w:numId w:val="5"/>
        </w:numPr>
        <w:tabs>
          <w:tab w:val="left" w:pos="1224"/>
        </w:tabs>
        <w:spacing w:before="2"/>
        <w:ind w:hanging="484"/>
      </w:pPr>
      <w:r>
        <w:t>符合具体条件第六项</w:t>
      </w:r>
    </w:p>
    <w:p w:rsidR="00F721D6" w:rsidRDefault="00883815">
      <w:pPr>
        <w:pStyle w:val="a3"/>
        <w:spacing w:line="364" w:lineRule="auto"/>
        <w:ind w:left="100" w:right="420" w:firstLine="640"/>
      </w:pPr>
      <w:r>
        <w:rPr>
          <w:rFonts w:hint="eastAsia"/>
        </w:rPr>
        <w:t>2020</w:t>
      </w:r>
      <w:r>
        <w:rPr>
          <w:rFonts w:hint="eastAsia"/>
        </w:rPr>
        <w:t>年</w:t>
      </w:r>
      <w:r>
        <w:rPr>
          <w:rFonts w:hint="eastAsia"/>
        </w:rPr>
        <w:t>12</w:t>
      </w:r>
      <w:r>
        <w:rPr>
          <w:rFonts w:hint="eastAsia"/>
        </w:rPr>
        <w:t>月获得综合素质</w:t>
      </w:r>
      <w:r>
        <w:rPr>
          <w:rFonts w:hint="eastAsia"/>
        </w:rPr>
        <w:t>A</w:t>
      </w:r>
      <w:r>
        <w:rPr>
          <w:rFonts w:hint="eastAsia"/>
        </w:rPr>
        <w:t>级证书</w:t>
      </w:r>
    </w:p>
    <w:p w:rsidR="00F721D6" w:rsidRDefault="00883815">
      <w:pPr>
        <w:pStyle w:val="2"/>
        <w:numPr>
          <w:ilvl w:val="0"/>
          <w:numId w:val="5"/>
        </w:numPr>
        <w:tabs>
          <w:tab w:val="left" w:pos="1224"/>
        </w:tabs>
        <w:ind w:hanging="484"/>
        <w:jc w:val="both"/>
      </w:pPr>
      <w:r>
        <w:lastRenderedPageBreak/>
        <w:t>符合具体条件第</w:t>
      </w:r>
      <w:r>
        <w:rPr>
          <w:rFonts w:hint="eastAsia"/>
          <w:lang w:val="en-US"/>
        </w:rPr>
        <w:t>七</w:t>
      </w:r>
      <w:r>
        <w:t>项</w:t>
      </w:r>
    </w:p>
    <w:p w:rsidR="00F721D6" w:rsidRDefault="00883815">
      <w:pPr>
        <w:pStyle w:val="2"/>
        <w:tabs>
          <w:tab w:val="left" w:pos="1224"/>
        </w:tabs>
        <w:ind w:left="739" w:firstLine="0"/>
        <w:rPr>
          <w:b w:val="0"/>
          <w:bCs w:val="0"/>
          <w:spacing w:val="-15"/>
        </w:rPr>
      </w:pPr>
      <w:r>
        <w:rPr>
          <w:rFonts w:hint="eastAsia"/>
          <w:b w:val="0"/>
          <w:bCs w:val="0"/>
          <w:spacing w:val="-15"/>
        </w:rPr>
        <w:t>2021</w:t>
      </w:r>
      <w:r>
        <w:rPr>
          <w:rFonts w:hint="eastAsia"/>
          <w:b w:val="0"/>
          <w:bCs w:val="0"/>
          <w:spacing w:val="-15"/>
        </w:rPr>
        <w:t>年</w:t>
      </w:r>
      <w:r>
        <w:rPr>
          <w:rFonts w:hint="eastAsia"/>
          <w:b w:val="0"/>
          <w:bCs w:val="0"/>
          <w:spacing w:val="-15"/>
        </w:rPr>
        <w:t>9</w:t>
      </w:r>
      <w:r>
        <w:rPr>
          <w:rFonts w:hint="eastAsia"/>
          <w:b w:val="0"/>
          <w:bCs w:val="0"/>
          <w:spacing w:val="-15"/>
        </w:rPr>
        <w:t>月至今担任班级团支书</w:t>
      </w:r>
    </w:p>
    <w:p w:rsidR="00F721D6" w:rsidRDefault="00883815">
      <w:pPr>
        <w:pStyle w:val="2"/>
        <w:numPr>
          <w:ilvl w:val="0"/>
          <w:numId w:val="5"/>
        </w:numPr>
        <w:tabs>
          <w:tab w:val="left" w:pos="1224"/>
        </w:tabs>
        <w:ind w:hanging="484"/>
      </w:pPr>
      <w:r>
        <w:t>符合具体条件第</w:t>
      </w:r>
      <w:r>
        <w:rPr>
          <w:rFonts w:hint="eastAsia"/>
          <w:lang w:val="en-US"/>
        </w:rPr>
        <w:t>八</w:t>
      </w:r>
      <w:r>
        <w:t>项</w:t>
      </w:r>
    </w:p>
    <w:p w:rsidR="00F721D6" w:rsidRDefault="00883815">
      <w:pPr>
        <w:pStyle w:val="a3"/>
        <w:spacing w:line="364" w:lineRule="auto"/>
        <w:ind w:left="100" w:right="420" w:firstLine="640"/>
      </w:pPr>
      <w:r>
        <w:rPr>
          <w:rFonts w:hint="eastAsia"/>
        </w:rPr>
        <w:t>（</w:t>
      </w:r>
      <w:r>
        <w:rPr>
          <w:rFonts w:hint="eastAsia"/>
          <w:lang w:val="en-US"/>
        </w:rPr>
        <w:t>1</w:t>
      </w:r>
      <w:r>
        <w:rPr>
          <w:rFonts w:hint="eastAsia"/>
        </w:rPr>
        <w:t>）实用新型专利“一种用于贸易管理的搬运物流箱”；</w:t>
      </w:r>
    </w:p>
    <w:p w:rsidR="00F721D6" w:rsidRDefault="00883815">
      <w:pPr>
        <w:pStyle w:val="a3"/>
        <w:spacing w:line="364" w:lineRule="auto"/>
        <w:ind w:left="100" w:right="420" w:firstLine="640"/>
      </w:pPr>
      <w:r>
        <w:rPr>
          <w:rFonts w:hint="eastAsia"/>
        </w:rPr>
        <w:t>（</w:t>
      </w:r>
      <w:r>
        <w:rPr>
          <w:rFonts w:hint="eastAsia"/>
          <w:lang w:val="en-US"/>
        </w:rPr>
        <w:t>2</w:t>
      </w:r>
      <w:r>
        <w:rPr>
          <w:rFonts w:hint="eastAsia"/>
        </w:rPr>
        <w:t>）“大创”省级项目立项并担任负责人；</w:t>
      </w:r>
    </w:p>
    <w:p w:rsidR="00F721D6" w:rsidRDefault="00883815">
      <w:pPr>
        <w:pStyle w:val="a3"/>
        <w:spacing w:line="364" w:lineRule="auto"/>
        <w:ind w:left="100" w:right="420" w:firstLine="640"/>
      </w:pPr>
      <w:r>
        <w:rPr>
          <w:rFonts w:hint="eastAsia"/>
        </w:rPr>
        <w:t>（</w:t>
      </w:r>
      <w:r>
        <w:rPr>
          <w:rFonts w:hint="eastAsia"/>
          <w:lang w:val="en-US"/>
        </w:rPr>
        <w:t>3</w:t>
      </w:r>
      <w:r>
        <w:rPr>
          <w:rFonts w:hint="eastAsia"/>
        </w:rPr>
        <w:t>）参与编写教材《速卖通基础培训教材》《宜宾市跨境电子商务发展报告》《电子商务网站建设与管理》《电子商务基础》</w:t>
      </w:r>
    </w:p>
    <w:p w:rsidR="00F721D6" w:rsidRDefault="00F721D6">
      <w:pPr>
        <w:pStyle w:val="a3"/>
        <w:ind w:left="0"/>
      </w:pPr>
    </w:p>
    <w:p w:rsidR="00F721D6" w:rsidRDefault="00883815">
      <w:pPr>
        <w:pStyle w:val="a3"/>
        <w:spacing w:before="217"/>
        <w:rPr>
          <w:rFonts w:ascii="黑体" w:eastAsia="黑体"/>
        </w:rPr>
      </w:pPr>
      <w:r>
        <w:rPr>
          <w:rFonts w:ascii="黑体" w:eastAsia="黑体" w:hint="eastAsia"/>
        </w:rPr>
        <w:t>五、狄莉香</w:t>
      </w:r>
    </w:p>
    <w:p w:rsidR="00F721D6" w:rsidRDefault="00883815">
      <w:pPr>
        <w:pStyle w:val="2"/>
        <w:spacing w:before="109"/>
        <w:ind w:left="740" w:firstLine="0"/>
        <w:rPr>
          <w:rFonts w:ascii="Microsoft JhengHei" w:eastAsia="Microsoft JhengHei"/>
        </w:rPr>
      </w:pPr>
      <w:r>
        <w:rPr>
          <w:rFonts w:ascii="Microsoft JhengHei" w:eastAsia="Microsoft JhengHei" w:hint="eastAsia"/>
        </w:rPr>
        <w:t>（一）个人信息</w:t>
      </w:r>
    </w:p>
    <w:p w:rsidR="00F721D6" w:rsidRDefault="00883815">
      <w:pPr>
        <w:tabs>
          <w:tab w:val="left" w:pos="1703"/>
        </w:tabs>
        <w:spacing w:before="141"/>
        <w:ind w:left="740"/>
        <w:rPr>
          <w:b/>
          <w:sz w:val="32"/>
        </w:rPr>
      </w:pPr>
      <w:r>
        <w:rPr>
          <w:b/>
          <w:sz w:val="32"/>
        </w:rPr>
        <w:t>学</w:t>
      </w:r>
      <w:r>
        <w:rPr>
          <w:b/>
          <w:sz w:val="32"/>
        </w:rPr>
        <w:tab/>
      </w:r>
      <w:r>
        <w:rPr>
          <w:b/>
          <w:sz w:val="32"/>
        </w:rPr>
        <w:t>院：</w:t>
      </w:r>
      <w:r>
        <w:rPr>
          <w:rFonts w:hint="eastAsia"/>
          <w:sz w:val="32"/>
          <w:szCs w:val="32"/>
          <w:lang w:val="en-US"/>
        </w:rPr>
        <w:t>管理学院</w:t>
      </w:r>
    </w:p>
    <w:p w:rsidR="00F721D6" w:rsidRDefault="00883815">
      <w:pPr>
        <w:tabs>
          <w:tab w:val="left" w:pos="1703"/>
        </w:tabs>
        <w:spacing w:before="141"/>
        <w:ind w:left="740"/>
        <w:rPr>
          <w:b/>
          <w:sz w:val="32"/>
          <w:lang w:val="en-US"/>
        </w:rPr>
      </w:pPr>
      <w:r>
        <w:rPr>
          <w:b/>
          <w:sz w:val="32"/>
        </w:rPr>
        <w:t>专业班级：</w:t>
      </w:r>
      <w:r>
        <w:rPr>
          <w:rFonts w:hint="eastAsia"/>
          <w:sz w:val="32"/>
          <w:szCs w:val="32"/>
          <w:lang w:val="en-US"/>
        </w:rPr>
        <w:t>会计学</w:t>
      </w:r>
      <w:r>
        <w:rPr>
          <w:rFonts w:hint="eastAsia"/>
          <w:sz w:val="32"/>
          <w:szCs w:val="32"/>
          <w:lang w:val="en-US"/>
        </w:rPr>
        <w:t>2018</w:t>
      </w:r>
      <w:r>
        <w:rPr>
          <w:rFonts w:hint="eastAsia"/>
          <w:sz w:val="32"/>
          <w:szCs w:val="32"/>
          <w:lang w:val="en-US"/>
        </w:rPr>
        <w:t>级</w:t>
      </w:r>
      <w:r>
        <w:rPr>
          <w:rFonts w:hint="eastAsia"/>
          <w:sz w:val="32"/>
          <w:szCs w:val="32"/>
          <w:lang w:val="en-US"/>
        </w:rPr>
        <w:t>5</w:t>
      </w:r>
      <w:r>
        <w:rPr>
          <w:rFonts w:hint="eastAsia"/>
          <w:sz w:val="32"/>
          <w:szCs w:val="32"/>
          <w:lang w:val="en-US"/>
        </w:rPr>
        <w:t>班</w:t>
      </w:r>
    </w:p>
    <w:p w:rsidR="00F721D6" w:rsidRDefault="00883815">
      <w:pPr>
        <w:tabs>
          <w:tab w:val="left" w:pos="1703"/>
        </w:tabs>
        <w:spacing w:before="141"/>
        <w:ind w:left="740"/>
        <w:rPr>
          <w:b/>
          <w:sz w:val="32"/>
          <w:lang w:val="en-US"/>
        </w:rPr>
      </w:pPr>
      <w:r>
        <w:rPr>
          <w:b/>
          <w:sz w:val="32"/>
        </w:rPr>
        <w:t>政治面貌：</w:t>
      </w:r>
      <w:r>
        <w:rPr>
          <w:rFonts w:hint="eastAsia"/>
          <w:sz w:val="32"/>
          <w:szCs w:val="32"/>
          <w:lang w:val="en-US"/>
        </w:rPr>
        <w:t>中共党员</w:t>
      </w:r>
    </w:p>
    <w:p w:rsidR="00F721D6" w:rsidRDefault="00883815">
      <w:pPr>
        <w:tabs>
          <w:tab w:val="left" w:pos="1703"/>
        </w:tabs>
        <w:spacing w:before="141"/>
        <w:ind w:left="740"/>
        <w:rPr>
          <w:b/>
          <w:sz w:val="32"/>
          <w:lang w:val="en-US"/>
        </w:rPr>
      </w:pPr>
      <w:r>
        <w:rPr>
          <w:b/>
          <w:sz w:val="32"/>
        </w:rPr>
        <w:t>学</w:t>
      </w:r>
      <w:r>
        <w:rPr>
          <w:b/>
          <w:sz w:val="32"/>
        </w:rPr>
        <w:tab/>
      </w:r>
      <w:r>
        <w:rPr>
          <w:b/>
          <w:sz w:val="32"/>
        </w:rPr>
        <w:t>号：</w:t>
      </w:r>
      <w:r>
        <w:rPr>
          <w:rFonts w:hint="eastAsia"/>
          <w:sz w:val="32"/>
          <w:szCs w:val="32"/>
          <w:lang w:val="en-US"/>
        </w:rPr>
        <w:t>18291020516</w:t>
      </w:r>
    </w:p>
    <w:p w:rsidR="00F721D6" w:rsidRDefault="00883815">
      <w:pPr>
        <w:pStyle w:val="2"/>
        <w:spacing w:before="109"/>
        <w:ind w:left="740" w:firstLine="0"/>
        <w:rPr>
          <w:rFonts w:ascii="Microsoft JhengHei" w:eastAsia="Microsoft JhengHei"/>
        </w:rPr>
      </w:pPr>
      <w:r>
        <w:rPr>
          <w:rFonts w:ascii="Microsoft JhengHei" w:eastAsia="Microsoft JhengHei" w:hint="eastAsia"/>
        </w:rPr>
        <w:t>（二）基本条件</w:t>
      </w:r>
    </w:p>
    <w:p w:rsidR="00F721D6" w:rsidRDefault="00883815">
      <w:pPr>
        <w:pStyle w:val="2"/>
        <w:spacing w:before="108"/>
        <w:ind w:left="740" w:firstLine="0"/>
        <w:rPr>
          <w:b w:val="0"/>
          <w:bCs w:val="0"/>
          <w:lang w:val="en-US"/>
        </w:rPr>
      </w:pPr>
      <w:r>
        <w:rPr>
          <w:rFonts w:hint="eastAsia"/>
          <w:b w:val="0"/>
          <w:bCs w:val="0"/>
          <w:lang w:val="en-US"/>
        </w:rPr>
        <w:t>2021</w:t>
      </w:r>
      <w:r>
        <w:rPr>
          <w:rFonts w:hint="eastAsia"/>
          <w:b w:val="0"/>
          <w:bCs w:val="0"/>
          <w:lang w:val="en-US"/>
        </w:rPr>
        <w:t>年获得国家奖学金</w:t>
      </w:r>
    </w:p>
    <w:p w:rsidR="00F721D6" w:rsidRDefault="00883815">
      <w:pPr>
        <w:pStyle w:val="2"/>
        <w:spacing w:before="108"/>
        <w:ind w:left="740" w:firstLine="0"/>
        <w:rPr>
          <w:rFonts w:ascii="Microsoft JhengHei" w:eastAsia="Microsoft JhengHei"/>
        </w:rPr>
      </w:pPr>
      <w:r>
        <w:rPr>
          <w:rFonts w:ascii="Microsoft JhengHei" w:eastAsia="Microsoft JhengHei" w:hint="eastAsia"/>
        </w:rPr>
        <w:t>（三）具体条件</w:t>
      </w:r>
    </w:p>
    <w:p w:rsidR="00F721D6" w:rsidRDefault="00883815">
      <w:pPr>
        <w:pStyle w:val="a4"/>
        <w:numPr>
          <w:ilvl w:val="0"/>
          <w:numId w:val="6"/>
        </w:numPr>
        <w:tabs>
          <w:tab w:val="left" w:pos="1224"/>
        </w:tabs>
        <w:spacing w:before="142"/>
        <w:ind w:hanging="484"/>
        <w:rPr>
          <w:b/>
          <w:sz w:val="32"/>
        </w:rPr>
      </w:pPr>
      <w:r>
        <w:rPr>
          <w:b/>
          <w:sz w:val="32"/>
        </w:rPr>
        <w:t>符合具体条件第一项</w:t>
      </w:r>
    </w:p>
    <w:p w:rsidR="00F721D6" w:rsidRDefault="00883815">
      <w:pPr>
        <w:pStyle w:val="a3"/>
      </w:pPr>
      <w:r>
        <w:t>（</w:t>
      </w:r>
      <w:r>
        <w:t>1</w:t>
      </w:r>
      <w:r>
        <w:t>）</w:t>
      </w:r>
      <w:r>
        <w:rPr>
          <w:rFonts w:hint="eastAsia"/>
        </w:rPr>
        <w:t>2019</w:t>
      </w:r>
      <w:r>
        <w:rPr>
          <w:rFonts w:hint="eastAsia"/>
        </w:rPr>
        <w:t>年</w:t>
      </w:r>
      <w:r>
        <w:rPr>
          <w:rFonts w:hint="eastAsia"/>
        </w:rPr>
        <w:t>12</w:t>
      </w:r>
      <w:r>
        <w:rPr>
          <w:rFonts w:hint="eastAsia"/>
        </w:rPr>
        <w:t>月获评优秀学生干部</w:t>
      </w:r>
    </w:p>
    <w:p w:rsidR="00F721D6" w:rsidRDefault="00883815">
      <w:pPr>
        <w:pStyle w:val="a3"/>
      </w:pPr>
      <w:r>
        <w:t>（</w:t>
      </w:r>
      <w:r>
        <w:t>2</w:t>
      </w:r>
      <w:r>
        <w:t>）</w:t>
      </w:r>
      <w:r>
        <w:rPr>
          <w:rFonts w:hint="eastAsia"/>
        </w:rPr>
        <w:t>2020</w:t>
      </w:r>
      <w:r>
        <w:rPr>
          <w:rFonts w:hint="eastAsia"/>
        </w:rPr>
        <w:t>年</w:t>
      </w:r>
      <w:r>
        <w:rPr>
          <w:rFonts w:hint="eastAsia"/>
        </w:rPr>
        <w:t>05</w:t>
      </w:r>
      <w:r>
        <w:rPr>
          <w:rFonts w:hint="eastAsia"/>
        </w:rPr>
        <w:t>月获评五四自强之星</w:t>
      </w:r>
    </w:p>
    <w:p w:rsidR="00F721D6" w:rsidRDefault="00883815">
      <w:pPr>
        <w:pStyle w:val="a3"/>
        <w:rPr>
          <w:lang w:val="en-US"/>
        </w:rPr>
      </w:pPr>
      <w:r>
        <w:t>（</w:t>
      </w:r>
      <w:r>
        <w:t>3</w:t>
      </w:r>
      <w:r>
        <w:t>）</w:t>
      </w:r>
      <w:r>
        <w:rPr>
          <w:rFonts w:hint="eastAsia"/>
        </w:rPr>
        <w:t>2020</w:t>
      </w:r>
      <w:r>
        <w:rPr>
          <w:rFonts w:hint="eastAsia"/>
        </w:rPr>
        <w:t>年</w:t>
      </w:r>
      <w:r>
        <w:rPr>
          <w:rFonts w:hint="eastAsia"/>
        </w:rPr>
        <w:t>12</w:t>
      </w:r>
      <w:r>
        <w:rPr>
          <w:rFonts w:hint="eastAsia"/>
        </w:rPr>
        <w:t>月获评社会活动积极分</w:t>
      </w:r>
      <w:r>
        <w:rPr>
          <w:rFonts w:hint="eastAsia"/>
          <w:lang w:val="en-US"/>
        </w:rPr>
        <w:t>子</w:t>
      </w:r>
    </w:p>
    <w:p w:rsidR="00F721D6" w:rsidRDefault="00883815">
      <w:pPr>
        <w:pStyle w:val="a3"/>
      </w:pPr>
      <w:r>
        <w:t>（</w:t>
      </w:r>
      <w:r>
        <w:t>4</w:t>
      </w:r>
      <w:r>
        <w:t>）</w:t>
      </w:r>
      <w:r>
        <w:rPr>
          <w:rFonts w:hint="eastAsia"/>
        </w:rPr>
        <w:t>2021</w:t>
      </w:r>
      <w:r>
        <w:rPr>
          <w:rFonts w:hint="eastAsia"/>
        </w:rPr>
        <w:t>年</w:t>
      </w:r>
      <w:r>
        <w:rPr>
          <w:rFonts w:hint="eastAsia"/>
        </w:rPr>
        <w:t>04</w:t>
      </w:r>
      <w:r>
        <w:rPr>
          <w:rFonts w:hint="eastAsia"/>
        </w:rPr>
        <w:t>月获评五四团学干部之星</w:t>
      </w:r>
    </w:p>
    <w:p w:rsidR="00F721D6" w:rsidRDefault="00883815">
      <w:pPr>
        <w:pStyle w:val="a3"/>
      </w:pPr>
      <w:r>
        <w:t>（</w:t>
      </w:r>
      <w:r>
        <w:t>5</w:t>
      </w:r>
      <w:r>
        <w:t>）</w:t>
      </w:r>
      <w:r>
        <w:rPr>
          <w:rFonts w:hint="eastAsia"/>
        </w:rPr>
        <w:t>2021</w:t>
      </w:r>
      <w:r>
        <w:rPr>
          <w:rFonts w:hint="eastAsia"/>
        </w:rPr>
        <w:t>年</w:t>
      </w:r>
      <w:r>
        <w:rPr>
          <w:rFonts w:hint="eastAsia"/>
        </w:rPr>
        <w:t>11</w:t>
      </w:r>
      <w:r>
        <w:rPr>
          <w:rFonts w:hint="eastAsia"/>
        </w:rPr>
        <w:t>月获评三好学生</w:t>
      </w:r>
    </w:p>
    <w:p w:rsidR="00F721D6" w:rsidRDefault="00883815">
      <w:pPr>
        <w:pStyle w:val="2"/>
        <w:numPr>
          <w:ilvl w:val="0"/>
          <w:numId w:val="6"/>
        </w:numPr>
        <w:tabs>
          <w:tab w:val="left" w:pos="1224"/>
        </w:tabs>
        <w:ind w:hanging="484"/>
      </w:pPr>
      <w:r>
        <w:lastRenderedPageBreak/>
        <w:t>符合具体条件第</w:t>
      </w:r>
      <w:r>
        <w:rPr>
          <w:rFonts w:hint="eastAsia"/>
          <w:lang w:val="en-US"/>
        </w:rPr>
        <w:t>四</w:t>
      </w:r>
      <w:r>
        <w:t>项</w:t>
      </w:r>
    </w:p>
    <w:p w:rsidR="00F721D6" w:rsidRDefault="00883815">
      <w:pPr>
        <w:pStyle w:val="a3"/>
        <w:spacing w:line="364" w:lineRule="auto"/>
        <w:ind w:left="100" w:right="420" w:firstLine="640"/>
      </w:pPr>
      <w:r>
        <w:rPr>
          <w:rFonts w:hint="eastAsia"/>
        </w:rPr>
        <w:t>（</w:t>
      </w:r>
      <w:r>
        <w:rPr>
          <w:rFonts w:hint="eastAsia"/>
          <w:lang w:val="en-US"/>
        </w:rPr>
        <w:t>1</w:t>
      </w:r>
      <w:r>
        <w:rPr>
          <w:rFonts w:hint="eastAsia"/>
        </w:rPr>
        <w:t>）</w:t>
      </w:r>
      <w:r>
        <w:rPr>
          <w:rFonts w:hint="eastAsia"/>
        </w:rPr>
        <w:t>2021</w:t>
      </w:r>
      <w:r>
        <w:rPr>
          <w:rFonts w:hint="eastAsia"/>
        </w:rPr>
        <w:t>年</w:t>
      </w:r>
      <w:r>
        <w:rPr>
          <w:rFonts w:hint="eastAsia"/>
        </w:rPr>
        <w:t>05</w:t>
      </w:r>
      <w:r>
        <w:rPr>
          <w:rFonts w:hint="eastAsia"/>
        </w:rPr>
        <w:t>月在《科学与财富》发表《私人定制，科学养娃》</w:t>
      </w:r>
    </w:p>
    <w:p w:rsidR="00F721D6" w:rsidRDefault="00883815">
      <w:pPr>
        <w:pStyle w:val="a3"/>
        <w:spacing w:line="364" w:lineRule="auto"/>
        <w:ind w:left="100" w:right="420" w:firstLine="640"/>
      </w:pPr>
      <w:r>
        <w:rPr>
          <w:rFonts w:hint="eastAsia"/>
        </w:rPr>
        <w:t>（</w:t>
      </w:r>
      <w:r>
        <w:rPr>
          <w:rFonts w:hint="eastAsia"/>
          <w:lang w:val="en-US"/>
        </w:rPr>
        <w:t>2</w:t>
      </w:r>
      <w:r>
        <w:rPr>
          <w:rFonts w:hint="eastAsia"/>
        </w:rPr>
        <w:t>）</w:t>
      </w:r>
      <w:r>
        <w:rPr>
          <w:rFonts w:hint="eastAsia"/>
        </w:rPr>
        <w:t>2022</w:t>
      </w:r>
      <w:r>
        <w:rPr>
          <w:rFonts w:hint="eastAsia"/>
        </w:rPr>
        <w:t>年</w:t>
      </w:r>
      <w:r>
        <w:rPr>
          <w:rFonts w:hint="eastAsia"/>
        </w:rPr>
        <w:t>02</w:t>
      </w:r>
      <w:r>
        <w:rPr>
          <w:rFonts w:hint="eastAsia"/>
        </w:rPr>
        <w:t>月在《智慧东方》发表《家庭教育的问题及对策分析》</w:t>
      </w:r>
    </w:p>
    <w:p w:rsidR="00F721D6" w:rsidRDefault="00883815">
      <w:pPr>
        <w:pStyle w:val="2"/>
        <w:numPr>
          <w:ilvl w:val="0"/>
          <w:numId w:val="6"/>
        </w:numPr>
        <w:tabs>
          <w:tab w:val="left" w:pos="1224"/>
        </w:tabs>
        <w:ind w:hanging="484"/>
      </w:pPr>
      <w:r>
        <w:t>符合具体条件第</w:t>
      </w:r>
      <w:r>
        <w:rPr>
          <w:rFonts w:hint="eastAsia"/>
          <w:lang w:val="en-US"/>
        </w:rPr>
        <w:t>四</w:t>
      </w:r>
      <w:r>
        <w:t>项</w:t>
      </w:r>
    </w:p>
    <w:p w:rsidR="00F721D6" w:rsidRDefault="00883815">
      <w:pPr>
        <w:pStyle w:val="a3"/>
        <w:spacing w:line="364" w:lineRule="auto"/>
        <w:ind w:left="100" w:right="417" w:firstLine="640"/>
      </w:pPr>
      <w:r>
        <w:rPr>
          <w:rFonts w:hint="eastAsia"/>
        </w:rPr>
        <w:t>2021</w:t>
      </w:r>
      <w:r>
        <w:rPr>
          <w:rFonts w:hint="eastAsia"/>
        </w:rPr>
        <w:t>年</w:t>
      </w:r>
      <w:r>
        <w:rPr>
          <w:rFonts w:hint="eastAsia"/>
        </w:rPr>
        <w:t>06</w:t>
      </w:r>
      <w:r>
        <w:rPr>
          <w:rFonts w:hint="eastAsia"/>
        </w:rPr>
        <w:t>月获得四川轻化工大学</w:t>
      </w:r>
      <w:r>
        <w:rPr>
          <w:rFonts w:hint="eastAsia"/>
        </w:rPr>
        <w:t>2021</w:t>
      </w:r>
      <w:r>
        <w:rPr>
          <w:rFonts w:hint="eastAsia"/>
        </w:rPr>
        <w:t>年“咏初心•忆资助”微视频活动一等奖（校级）</w:t>
      </w:r>
    </w:p>
    <w:p w:rsidR="00F721D6" w:rsidRDefault="00883815">
      <w:pPr>
        <w:pStyle w:val="2"/>
        <w:numPr>
          <w:ilvl w:val="0"/>
          <w:numId w:val="6"/>
        </w:numPr>
        <w:tabs>
          <w:tab w:val="left" w:pos="1224"/>
        </w:tabs>
        <w:ind w:hanging="484"/>
      </w:pPr>
      <w:r>
        <w:t>符合具体条件第</w:t>
      </w:r>
      <w:r>
        <w:rPr>
          <w:rFonts w:hint="eastAsia"/>
          <w:lang w:val="en-US"/>
        </w:rPr>
        <w:t>六</w:t>
      </w:r>
      <w:r>
        <w:t>项</w:t>
      </w:r>
    </w:p>
    <w:p w:rsidR="00F721D6" w:rsidRDefault="00883815">
      <w:pPr>
        <w:pStyle w:val="a3"/>
        <w:spacing w:line="364" w:lineRule="auto"/>
        <w:ind w:left="100" w:right="417" w:firstLine="640"/>
      </w:pPr>
      <w:r>
        <w:rPr>
          <w:rFonts w:hint="eastAsia"/>
        </w:rPr>
        <w:t>2020</w:t>
      </w:r>
      <w:r>
        <w:rPr>
          <w:rFonts w:hint="eastAsia"/>
        </w:rPr>
        <w:t>年</w:t>
      </w:r>
      <w:r>
        <w:rPr>
          <w:rFonts w:hint="eastAsia"/>
        </w:rPr>
        <w:t>12</w:t>
      </w:r>
      <w:r>
        <w:rPr>
          <w:rFonts w:hint="eastAsia"/>
        </w:rPr>
        <w:t>月获得综合素质</w:t>
      </w:r>
      <w:r>
        <w:rPr>
          <w:rFonts w:hint="eastAsia"/>
        </w:rPr>
        <w:t>A</w:t>
      </w:r>
      <w:r>
        <w:rPr>
          <w:rFonts w:hint="eastAsia"/>
        </w:rPr>
        <w:t>级证书</w:t>
      </w:r>
    </w:p>
    <w:p w:rsidR="00F721D6" w:rsidRDefault="00883815">
      <w:pPr>
        <w:pStyle w:val="2"/>
        <w:numPr>
          <w:ilvl w:val="0"/>
          <w:numId w:val="6"/>
        </w:numPr>
        <w:tabs>
          <w:tab w:val="left" w:pos="1224"/>
        </w:tabs>
        <w:ind w:hanging="484"/>
      </w:pPr>
      <w:r>
        <w:t>符合具体条件第</w:t>
      </w:r>
      <w:r>
        <w:rPr>
          <w:rFonts w:hint="eastAsia"/>
          <w:lang w:val="en-US"/>
        </w:rPr>
        <w:t>八</w:t>
      </w:r>
      <w:r>
        <w:t>项</w:t>
      </w:r>
    </w:p>
    <w:p w:rsidR="00F721D6" w:rsidRDefault="00883815">
      <w:pPr>
        <w:pStyle w:val="a3"/>
        <w:spacing w:line="364" w:lineRule="auto"/>
        <w:ind w:left="100" w:right="420" w:firstLine="640"/>
      </w:pPr>
      <w:r>
        <w:rPr>
          <w:rFonts w:hint="eastAsia"/>
        </w:rPr>
        <w:t>（</w:t>
      </w:r>
      <w:r>
        <w:rPr>
          <w:rFonts w:hint="eastAsia"/>
        </w:rPr>
        <w:t>1</w:t>
      </w:r>
      <w:r>
        <w:rPr>
          <w:rFonts w:hint="eastAsia"/>
        </w:rPr>
        <w:t>）</w:t>
      </w:r>
      <w:r>
        <w:rPr>
          <w:rFonts w:hint="eastAsia"/>
        </w:rPr>
        <w:t>2021</w:t>
      </w:r>
      <w:r>
        <w:rPr>
          <w:rFonts w:hint="eastAsia"/>
        </w:rPr>
        <w:t>年</w:t>
      </w:r>
      <w:r>
        <w:rPr>
          <w:rFonts w:hint="eastAsia"/>
        </w:rPr>
        <w:t>8</w:t>
      </w:r>
      <w:r>
        <w:rPr>
          <w:rFonts w:hint="eastAsia"/>
        </w:rPr>
        <w:t>月在第七届“互联网</w:t>
      </w:r>
      <w:r>
        <w:rPr>
          <w:rFonts w:hint="eastAsia"/>
        </w:rPr>
        <w:t>+</w:t>
      </w:r>
      <w:r>
        <w:rPr>
          <w:rFonts w:hint="eastAsia"/>
        </w:rPr>
        <w:t>”创新创业大赛中，作为项目《康小疫——多功能无接触防疫服务</w:t>
      </w:r>
      <w:r>
        <w:rPr>
          <w:rFonts w:hint="eastAsia"/>
        </w:rPr>
        <w:t>站》的负责人，获校级二等奖，进入省赛，获得第七届“互联网</w:t>
      </w:r>
      <w:r>
        <w:rPr>
          <w:rFonts w:hint="eastAsia"/>
        </w:rPr>
        <w:t>+</w:t>
      </w:r>
      <w:r>
        <w:rPr>
          <w:rFonts w:hint="eastAsia"/>
        </w:rPr>
        <w:t>”四川省铜奖</w:t>
      </w:r>
    </w:p>
    <w:p w:rsidR="00F721D6" w:rsidRDefault="00883815">
      <w:pPr>
        <w:pStyle w:val="a3"/>
        <w:spacing w:line="364" w:lineRule="auto"/>
        <w:ind w:left="100" w:right="420" w:firstLine="640"/>
      </w:pPr>
      <w:r>
        <w:rPr>
          <w:rFonts w:hint="eastAsia"/>
        </w:rPr>
        <w:t>（</w:t>
      </w:r>
      <w:r>
        <w:rPr>
          <w:rFonts w:hint="eastAsia"/>
        </w:rPr>
        <w:t>2</w:t>
      </w:r>
      <w:r>
        <w:rPr>
          <w:rFonts w:hint="eastAsia"/>
        </w:rPr>
        <w:t>）</w:t>
      </w:r>
      <w:r>
        <w:rPr>
          <w:rFonts w:hint="eastAsia"/>
        </w:rPr>
        <w:t>2020</w:t>
      </w:r>
      <w:r>
        <w:rPr>
          <w:rFonts w:hint="eastAsia"/>
        </w:rPr>
        <w:t>年</w:t>
      </w:r>
      <w:r>
        <w:rPr>
          <w:rFonts w:hint="eastAsia"/>
        </w:rPr>
        <w:t>4</w:t>
      </w:r>
      <w:r>
        <w:rPr>
          <w:rFonts w:hint="eastAsia"/>
        </w:rPr>
        <w:t>月至</w:t>
      </w:r>
      <w:r>
        <w:rPr>
          <w:rFonts w:hint="eastAsia"/>
        </w:rPr>
        <w:t>2022</w:t>
      </w:r>
      <w:r>
        <w:rPr>
          <w:rFonts w:hint="eastAsia"/>
        </w:rPr>
        <w:t>年</w:t>
      </w:r>
      <w:r>
        <w:rPr>
          <w:rFonts w:hint="eastAsia"/>
        </w:rPr>
        <w:t>3</w:t>
      </w:r>
      <w:r>
        <w:rPr>
          <w:rFonts w:hint="eastAsia"/>
        </w:rPr>
        <w:t>月作为大创项目负责人，并取得校级立项，已结题</w:t>
      </w:r>
    </w:p>
    <w:p w:rsidR="00F721D6" w:rsidRDefault="00883815">
      <w:pPr>
        <w:pStyle w:val="2"/>
        <w:numPr>
          <w:ilvl w:val="0"/>
          <w:numId w:val="6"/>
        </w:numPr>
        <w:tabs>
          <w:tab w:val="left" w:pos="1224"/>
        </w:tabs>
        <w:ind w:hanging="484"/>
      </w:pPr>
      <w:r>
        <w:t>符合具体条件第</w:t>
      </w:r>
      <w:r>
        <w:rPr>
          <w:rFonts w:hint="eastAsia"/>
          <w:lang w:val="en-US"/>
        </w:rPr>
        <w:t>九</w:t>
      </w:r>
      <w:r>
        <w:t>项</w:t>
      </w:r>
    </w:p>
    <w:p w:rsidR="00F721D6" w:rsidRDefault="00883815">
      <w:pPr>
        <w:pStyle w:val="a3"/>
        <w:spacing w:line="364" w:lineRule="auto"/>
        <w:ind w:left="100" w:right="417" w:firstLine="640"/>
      </w:pPr>
      <w:r>
        <w:rPr>
          <w:rFonts w:hint="eastAsia"/>
        </w:rPr>
        <w:t>2021</w:t>
      </w:r>
      <w:r>
        <w:rPr>
          <w:rFonts w:hint="eastAsia"/>
        </w:rPr>
        <w:t>年</w:t>
      </w:r>
      <w:r>
        <w:rPr>
          <w:rFonts w:hint="eastAsia"/>
        </w:rPr>
        <w:t>09</w:t>
      </w:r>
      <w:r>
        <w:rPr>
          <w:rFonts w:hint="eastAsia"/>
        </w:rPr>
        <w:t>月获得</w:t>
      </w:r>
      <w:r>
        <w:rPr>
          <w:rFonts w:hint="eastAsia"/>
        </w:rPr>
        <w:t>2020</w:t>
      </w:r>
      <w:r>
        <w:rPr>
          <w:rFonts w:hint="eastAsia"/>
        </w:rPr>
        <w:t>年度“中国大学生自强之星”奖学金</w:t>
      </w:r>
    </w:p>
    <w:p w:rsidR="00F721D6" w:rsidRDefault="00883815">
      <w:pPr>
        <w:pStyle w:val="a3"/>
        <w:spacing w:before="217"/>
        <w:rPr>
          <w:rFonts w:ascii="黑体" w:eastAsia="黑体"/>
        </w:rPr>
      </w:pPr>
      <w:r>
        <w:rPr>
          <w:rFonts w:ascii="黑体" w:eastAsia="黑体" w:hint="eastAsia"/>
          <w:lang w:val="en-US"/>
        </w:rPr>
        <w:t>六、</w:t>
      </w:r>
      <w:r>
        <w:rPr>
          <w:rFonts w:ascii="黑体" w:eastAsia="黑体" w:hint="eastAsia"/>
        </w:rPr>
        <w:t>周泽伟</w:t>
      </w:r>
    </w:p>
    <w:p w:rsidR="00F721D6" w:rsidRDefault="00883815">
      <w:pPr>
        <w:pStyle w:val="2"/>
        <w:spacing w:before="109"/>
        <w:ind w:left="740" w:firstLine="0"/>
        <w:rPr>
          <w:rFonts w:ascii="Microsoft JhengHei" w:eastAsia="Microsoft JhengHei"/>
        </w:rPr>
      </w:pPr>
      <w:r>
        <w:rPr>
          <w:rFonts w:ascii="Microsoft JhengHei" w:eastAsia="Microsoft JhengHei" w:hint="eastAsia"/>
          <w:lang w:val="en-US"/>
        </w:rPr>
        <w:t>（一）个人信息</w:t>
      </w:r>
    </w:p>
    <w:p w:rsidR="00F721D6" w:rsidRDefault="00883815">
      <w:pPr>
        <w:tabs>
          <w:tab w:val="left" w:pos="1703"/>
        </w:tabs>
        <w:spacing w:before="141"/>
        <w:ind w:left="740"/>
        <w:rPr>
          <w:b/>
          <w:sz w:val="32"/>
        </w:rPr>
      </w:pPr>
      <w:r>
        <w:rPr>
          <w:rFonts w:hint="eastAsia"/>
          <w:b/>
          <w:sz w:val="32"/>
        </w:rPr>
        <w:t>学</w:t>
      </w:r>
      <w:r>
        <w:rPr>
          <w:rFonts w:hint="eastAsia"/>
          <w:b/>
          <w:sz w:val="32"/>
        </w:rPr>
        <w:tab/>
      </w:r>
      <w:r>
        <w:rPr>
          <w:rFonts w:hint="eastAsia"/>
          <w:b/>
          <w:sz w:val="32"/>
        </w:rPr>
        <w:t>院：</w:t>
      </w:r>
      <w:r>
        <w:rPr>
          <w:rFonts w:hint="eastAsia"/>
          <w:sz w:val="32"/>
          <w:szCs w:val="32"/>
        </w:rPr>
        <w:t>物理与电子工程学院</w:t>
      </w:r>
    </w:p>
    <w:p w:rsidR="00F721D6" w:rsidRDefault="00883815">
      <w:pPr>
        <w:tabs>
          <w:tab w:val="left" w:pos="1703"/>
        </w:tabs>
        <w:spacing w:before="141"/>
        <w:ind w:left="740"/>
        <w:rPr>
          <w:b/>
          <w:sz w:val="32"/>
          <w:lang w:val="en-US"/>
        </w:rPr>
      </w:pPr>
      <w:r>
        <w:rPr>
          <w:b/>
          <w:sz w:val="32"/>
        </w:rPr>
        <w:t>专业班级：</w:t>
      </w:r>
      <w:r>
        <w:rPr>
          <w:rFonts w:hint="eastAsia"/>
          <w:sz w:val="32"/>
          <w:szCs w:val="32"/>
          <w:lang w:val="en-US"/>
        </w:rPr>
        <w:t>电信</w:t>
      </w:r>
      <w:r>
        <w:rPr>
          <w:rFonts w:hint="eastAsia"/>
          <w:sz w:val="32"/>
          <w:szCs w:val="32"/>
          <w:lang w:val="en-US"/>
        </w:rPr>
        <w:t>2018</w:t>
      </w:r>
      <w:r>
        <w:rPr>
          <w:rFonts w:hint="eastAsia"/>
          <w:sz w:val="32"/>
          <w:szCs w:val="32"/>
          <w:lang w:val="en-US"/>
        </w:rPr>
        <w:t>级</w:t>
      </w:r>
      <w:r>
        <w:rPr>
          <w:rFonts w:hint="eastAsia"/>
          <w:sz w:val="32"/>
          <w:szCs w:val="32"/>
          <w:lang w:val="en-US"/>
        </w:rPr>
        <w:t>1</w:t>
      </w:r>
      <w:r>
        <w:rPr>
          <w:rFonts w:hint="eastAsia"/>
          <w:sz w:val="32"/>
          <w:szCs w:val="32"/>
          <w:lang w:val="en-US"/>
        </w:rPr>
        <w:t>班</w:t>
      </w:r>
      <w:r>
        <w:rPr>
          <w:rFonts w:hint="eastAsia"/>
          <w:sz w:val="32"/>
          <w:szCs w:val="32"/>
          <w:lang w:val="en-US"/>
        </w:rPr>
        <w:t xml:space="preserve"> </w:t>
      </w:r>
    </w:p>
    <w:p w:rsidR="00F721D6" w:rsidRDefault="00883815">
      <w:pPr>
        <w:tabs>
          <w:tab w:val="left" w:pos="1703"/>
        </w:tabs>
        <w:spacing w:before="141"/>
        <w:ind w:left="740"/>
        <w:rPr>
          <w:b/>
          <w:sz w:val="32"/>
        </w:rPr>
      </w:pPr>
      <w:r>
        <w:rPr>
          <w:b/>
          <w:sz w:val="32"/>
        </w:rPr>
        <w:lastRenderedPageBreak/>
        <w:t>政治面貌：</w:t>
      </w:r>
      <w:r>
        <w:rPr>
          <w:sz w:val="32"/>
          <w:szCs w:val="32"/>
        </w:rPr>
        <w:t>中共党员</w:t>
      </w:r>
    </w:p>
    <w:p w:rsidR="00F721D6" w:rsidRDefault="00883815">
      <w:pPr>
        <w:tabs>
          <w:tab w:val="left" w:pos="1703"/>
        </w:tabs>
        <w:spacing w:before="141"/>
        <w:ind w:left="740"/>
        <w:rPr>
          <w:sz w:val="32"/>
          <w:szCs w:val="32"/>
          <w:lang w:val="en-US"/>
        </w:rPr>
      </w:pPr>
      <w:r>
        <w:rPr>
          <w:b/>
          <w:sz w:val="32"/>
        </w:rPr>
        <w:t>学</w:t>
      </w:r>
      <w:r>
        <w:rPr>
          <w:b/>
          <w:sz w:val="32"/>
        </w:rPr>
        <w:tab/>
      </w:r>
      <w:r>
        <w:rPr>
          <w:b/>
          <w:sz w:val="32"/>
        </w:rPr>
        <w:t>号：</w:t>
      </w:r>
      <w:r>
        <w:rPr>
          <w:rFonts w:hint="eastAsia"/>
          <w:sz w:val="32"/>
          <w:szCs w:val="32"/>
          <w:lang w:val="en-US"/>
        </w:rPr>
        <w:t>18382511544</w:t>
      </w:r>
    </w:p>
    <w:p w:rsidR="00F721D6" w:rsidRDefault="00883815">
      <w:pPr>
        <w:pStyle w:val="2"/>
        <w:spacing w:before="109"/>
        <w:ind w:left="740" w:firstLine="0"/>
        <w:rPr>
          <w:rFonts w:ascii="Microsoft JhengHei" w:eastAsia="Microsoft JhengHei"/>
        </w:rPr>
      </w:pPr>
      <w:r>
        <w:rPr>
          <w:rFonts w:ascii="Microsoft JhengHei" w:eastAsia="Microsoft JhengHei" w:hint="eastAsia"/>
        </w:rPr>
        <w:t>（二）基本条件</w:t>
      </w:r>
    </w:p>
    <w:p w:rsidR="00F721D6" w:rsidRDefault="00883815">
      <w:pPr>
        <w:pStyle w:val="a3"/>
      </w:pPr>
      <w:r>
        <w:rPr>
          <w:rFonts w:hint="eastAsia"/>
        </w:rPr>
        <w:t>2021</w:t>
      </w:r>
      <w:r>
        <w:rPr>
          <w:rFonts w:hint="eastAsia"/>
        </w:rPr>
        <w:t>年获得国家奖学金</w:t>
      </w:r>
    </w:p>
    <w:p w:rsidR="00F721D6" w:rsidRDefault="00883815">
      <w:pPr>
        <w:pStyle w:val="2"/>
        <w:spacing w:before="108"/>
        <w:ind w:left="740" w:firstLine="0"/>
        <w:rPr>
          <w:rFonts w:ascii="Microsoft JhengHei" w:eastAsia="Microsoft JhengHei"/>
        </w:rPr>
      </w:pPr>
      <w:r>
        <w:rPr>
          <w:rFonts w:ascii="Microsoft JhengHei" w:eastAsia="Microsoft JhengHei" w:hint="eastAsia"/>
        </w:rPr>
        <w:t>（三）具体条件</w:t>
      </w:r>
    </w:p>
    <w:p w:rsidR="00F721D6" w:rsidRDefault="00883815">
      <w:pPr>
        <w:pStyle w:val="a4"/>
        <w:tabs>
          <w:tab w:val="left" w:pos="1224"/>
        </w:tabs>
        <w:spacing w:before="142"/>
        <w:ind w:left="739" w:firstLine="0"/>
        <w:rPr>
          <w:b/>
          <w:sz w:val="32"/>
        </w:rPr>
      </w:pPr>
      <w:r>
        <w:rPr>
          <w:rFonts w:hint="eastAsia"/>
          <w:b/>
          <w:sz w:val="32"/>
          <w:lang w:val="en-US"/>
        </w:rPr>
        <w:t>1.</w:t>
      </w:r>
      <w:r>
        <w:rPr>
          <w:b/>
          <w:sz w:val="32"/>
        </w:rPr>
        <w:t>符合具体条件第一项</w:t>
      </w:r>
    </w:p>
    <w:p w:rsidR="00F721D6" w:rsidRDefault="00883815">
      <w:pPr>
        <w:pStyle w:val="a3"/>
      </w:pPr>
      <w:r>
        <w:t>（</w:t>
      </w:r>
      <w:r>
        <w:t>1</w:t>
      </w:r>
      <w:r>
        <w:t>）</w:t>
      </w:r>
      <w:r>
        <w:rPr>
          <w:rFonts w:hint="eastAsia"/>
        </w:rPr>
        <w:t>2019</w:t>
      </w:r>
      <w:r>
        <w:rPr>
          <w:rFonts w:hint="eastAsia"/>
        </w:rPr>
        <w:t>年</w:t>
      </w:r>
      <w:r>
        <w:rPr>
          <w:rFonts w:hint="eastAsia"/>
        </w:rPr>
        <w:t>12</w:t>
      </w:r>
      <w:r>
        <w:rPr>
          <w:rFonts w:hint="eastAsia"/>
        </w:rPr>
        <w:t>月获评优秀学生干部</w:t>
      </w:r>
    </w:p>
    <w:p w:rsidR="00F721D6" w:rsidRDefault="00883815">
      <w:pPr>
        <w:pStyle w:val="a3"/>
      </w:pPr>
      <w:r>
        <w:t>（</w:t>
      </w:r>
      <w:r>
        <w:t>2</w:t>
      </w:r>
      <w:r>
        <w:t>）</w:t>
      </w:r>
      <w:r>
        <w:rPr>
          <w:rFonts w:hint="eastAsia"/>
        </w:rPr>
        <w:t>2020</w:t>
      </w:r>
      <w:r>
        <w:rPr>
          <w:rFonts w:hint="eastAsia"/>
        </w:rPr>
        <w:t>年</w:t>
      </w:r>
      <w:r>
        <w:rPr>
          <w:rFonts w:hint="eastAsia"/>
        </w:rPr>
        <w:t>05</w:t>
      </w:r>
      <w:r>
        <w:rPr>
          <w:rFonts w:hint="eastAsia"/>
        </w:rPr>
        <w:t>月获评五四自强之星</w:t>
      </w:r>
    </w:p>
    <w:p w:rsidR="00F721D6" w:rsidRDefault="00883815">
      <w:pPr>
        <w:pStyle w:val="a3"/>
      </w:pPr>
      <w:r>
        <w:t>（</w:t>
      </w:r>
      <w:r>
        <w:t>3</w:t>
      </w:r>
      <w:r>
        <w:t>）</w:t>
      </w:r>
      <w:r>
        <w:rPr>
          <w:rFonts w:hint="eastAsia"/>
        </w:rPr>
        <w:t>2020</w:t>
      </w:r>
      <w:r>
        <w:rPr>
          <w:rFonts w:hint="eastAsia"/>
        </w:rPr>
        <w:t>年</w:t>
      </w:r>
      <w:r>
        <w:rPr>
          <w:rFonts w:hint="eastAsia"/>
        </w:rPr>
        <w:t>12</w:t>
      </w:r>
      <w:r>
        <w:rPr>
          <w:rFonts w:hint="eastAsia"/>
        </w:rPr>
        <w:t>月获评优秀学生干部</w:t>
      </w:r>
    </w:p>
    <w:p w:rsidR="00F721D6" w:rsidRDefault="00883815">
      <w:pPr>
        <w:pStyle w:val="a3"/>
      </w:pPr>
      <w:r>
        <w:t>（</w:t>
      </w:r>
      <w:r>
        <w:t>4</w:t>
      </w:r>
      <w:r>
        <w:t>）</w:t>
      </w:r>
      <w:r>
        <w:rPr>
          <w:rFonts w:hint="eastAsia"/>
        </w:rPr>
        <w:t>2021</w:t>
      </w:r>
      <w:r>
        <w:rPr>
          <w:rFonts w:hint="eastAsia"/>
        </w:rPr>
        <w:t>年</w:t>
      </w:r>
      <w:r>
        <w:rPr>
          <w:rFonts w:hint="eastAsia"/>
        </w:rPr>
        <w:t>04</w:t>
      </w:r>
      <w:r>
        <w:rPr>
          <w:rFonts w:hint="eastAsia"/>
        </w:rPr>
        <w:t>月获评五四自强之星</w:t>
      </w:r>
    </w:p>
    <w:p w:rsidR="00F721D6" w:rsidRDefault="00883815">
      <w:pPr>
        <w:pStyle w:val="a3"/>
      </w:pPr>
      <w:r>
        <w:t>（</w:t>
      </w:r>
      <w:r>
        <w:t>5</w:t>
      </w:r>
      <w:r>
        <w:t>）</w:t>
      </w:r>
      <w:r>
        <w:rPr>
          <w:rFonts w:hint="eastAsia"/>
        </w:rPr>
        <w:t>2021</w:t>
      </w:r>
      <w:r>
        <w:rPr>
          <w:rFonts w:hint="eastAsia"/>
        </w:rPr>
        <w:t>年</w:t>
      </w:r>
      <w:r>
        <w:rPr>
          <w:rFonts w:hint="eastAsia"/>
        </w:rPr>
        <w:t>12</w:t>
      </w:r>
      <w:r>
        <w:rPr>
          <w:rFonts w:hint="eastAsia"/>
        </w:rPr>
        <w:t>月获评优秀学生干部</w:t>
      </w:r>
    </w:p>
    <w:p w:rsidR="00F721D6" w:rsidRDefault="00883815">
      <w:pPr>
        <w:pStyle w:val="2"/>
        <w:tabs>
          <w:tab w:val="left" w:pos="1224"/>
        </w:tabs>
        <w:ind w:left="739" w:firstLine="0"/>
      </w:pPr>
      <w:r>
        <w:rPr>
          <w:rFonts w:hint="eastAsia"/>
          <w:lang w:val="en-US"/>
        </w:rPr>
        <w:t>2.</w:t>
      </w:r>
      <w:r>
        <w:t>符合具体条件第二项</w:t>
      </w:r>
    </w:p>
    <w:p w:rsidR="00F721D6" w:rsidRDefault="00883815">
      <w:pPr>
        <w:pStyle w:val="a3"/>
      </w:pPr>
      <w:r>
        <w:rPr>
          <w:rFonts w:hint="eastAsia"/>
        </w:rPr>
        <w:t>2021</w:t>
      </w:r>
      <w:r>
        <w:rPr>
          <w:rFonts w:hint="eastAsia"/>
        </w:rPr>
        <w:t>年</w:t>
      </w:r>
      <w:r>
        <w:rPr>
          <w:rFonts w:hint="eastAsia"/>
        </w:rPr>
        <w:t>04</w:t>
      </w:r>
      <w:r>
        <w:rPr>
          <w:rFonts w:hint="eastAsia"/>
        </w:rPr>
        <w:t>月获评五四年度人物</w:t>
      </w:r>
    </w:p>
    <w:p w:rsidR="00F721D6" w:rsidRDefault="00883815">
      <w:pPr>
        <w:pStyle w:val="2"/>
        <w:tabs>
          <w:tab w:val="left" w:pos="1224"/>
        </w:tabs>
        <w:ind w:left="739" w:firstLine="0"/>
      </w:pPr>
      <w:r>
        <w:rPr>
          <w:rFonts w:hint="eastAsia"/>
          <w:lang w:val="en-US"/>
        </w:rPr>
        <w:t>3.</w:t>
      </w:r>
      <w:r>
        <w:t>符合具体条件第</w:t>
      </w:r>
      <w:r>
        <w:rPr>
          <w:rFonts w:hint="eastAsia"/>
          <w:lang w:val="en-US"/>
        </w:rPr>
        <w:t>三</w:t>
      </w:r>
      <w:r>
        <w:t>项</w:t>
      </w:r>
    </w:p>
    <w:p w:rsidR="00F721D6" w:rsidRDefault="00883815">
      <w:pPr>
        <w:pStyle w:val="a3"/>
        <w:spacing w:line="364" w:lineRule="auto"/>
        <w:ind w:left="100" w:right="417" w:firstLine="640"/>
      </w:pPr>
      <w:r>
        <w:t>（</w:t>
      </w:r>
      <w:r>
        <w:t>1</w:t>
      </w:r>
      <w:r>
        <w:t>）</w:t>
      </w:r>
      <w:r>
        <w:rPr>
          <w:rFonts w:hint="eastAsia"/>
        </w:rPr>
        <w:t>2020</w:t>
      </w:r>
      <w:r>
        <w:rPr>
          <w:rFonts w:hint="eastAsia"/>
        </w:rPr>
        <w:t>年</w:t>
      </w:r>
      <w:r>
        <w:rPr>
          <w:rFonts w:hint="eastAsia"/>
        </w:rPr>
        <w:t>10</w:t>
      </w:r>
      <w:r>
        <w:rPr>
          <w:rFonts w:hint="eastAsia"/>
        </w:rPr>
        <w:t>月获得四川省大学生电子设计竞赛（</w:t>
      </w:r>
      <w:r>
        <w:rPr>
          <w:rFonts w:hint="eastAsia"/>
        </w:rPr>
        <w:t>A</w:t>
      </w:r>
      <w:r>
        <w:rPr>
          <w:rFonts w:hint="eastAsia"/>
        </w:rPr>
        <w:t>类）本科组二等奖</w:t>
      </w:r>
    </w:p>
    <w:p w:rsidR="00F721D6" w:rsidRDefault="00883815">
      <w:pPr>
        <w:pStyle w:val="a3"/>
        <w:spacing w:before="1" w:line="364" w:lineRule="auto"/>
        <w:ind w:left="100" w:right="417" w:firstLine="640"/>
      </w:pPr>
      <w:r>
        <w:t>（</w:t>
      </w:r>
      <w:r>
        <w:t>2</w:t>
      </w:r>
      <w:r>
        <w:t>）</w:t>
      </w:r>
      <w:r>
        <w:rPr>
          <w:rFonts w:hint="eastAsia"/>
        </w:rPr>
        <w:t>2021</w:t>
      </w:r>
      <w:r>
        <w:rPr>
          <w:rFonts w:hint="eastAsia"/>
        </w:rPr>
        <w:t>年</w:t>
      </w:r>
      <w:r>
        <w:rPr>
          <w:rFonts w:hint="eastAsia"/>
        </w:rPr>
        <w:t>11</w:t>
      </w:r>
      <w:r>
        <w:rPr>
          <w:rFonts w:hint="eastAsia"/>
        </w:rPr>
        <w:t>月获得</w:t>
      </w:r>
      <w:r>
        <w:rPr>
          <w:rFonts w:hint="eastAsia"/>
        </w:rPr>
        <w:t>TI</w:t>
      </w:r>
      <w:r>
        <w:rPr>
          <w:rFonts w:hint="eastAsia"/>
        </w:rPr>
        <w:t>杯全国大学生电子设计竞赛（</w:t>
      </w:r>
      <w:r>
        <w:rPr>
          <w:rFonts w:hint="eastAsia"/>
        </w:rPr>
        <w:t>A</w:t>
      </w:r>
      <w:r>
        <w:rPr>
          <w:rFonts w:hint="eastAsia"/>
        </w:rPr>
        <w:t>类）四川赛区本科组二等奖</w:t>
      </w:r>
    </w:p>
    <w:p w:rsidR="00F721D6" w:rsidRDefault="00883815">
      <w:pPr>
        <w:pStyle w:val="2"/>
        <w:tabs>
          <w:tab w:val="left" w:pos="1224"/>
        </w:tabs>
        <w:spacing w:before="30"/>
        <w:ind w:left="739" w:firstLine="0"/>
      </w:pPr>
      <w:r>
        <w:rPr>
          <w:rFonts w:hint="eastAsia"/>
          <w:lang w:val="en-US"/>
        </w:rPr>
        <w:t>4.</w:t>
      </w:r>
      <w:r>
        <w:t>符合具体条件第</w:t>
      </w:r>
      <w:r>
        <w:rPr>
          <w:rFonts w:hint="eastAsia"/>
          <w:lang w:val="en-US"/>
        </w:rPr>
        <w:t>五</w:t>
      </w:r>
      <w:r>
        <w:t>项</w:t>
      </w:r>
    </w:p>
    <w:p w:rsidR="00F721D6" w:rsidRDefault="00883815">
      <w:pPr>
        <w:pStyle w:val="a3"/>
        <w:spacing w:line="364" w:lineRule="auto"/>
        <w:ind w:left="100" w:right="417" w:firstLine="640"/>
      </w:pPr>
      <w:r>
        <w:rPr>
          <w:rFonts w:hint="eastAsia"/>
        </w:rPr>
        <w:t>2021</w:t>
      </w:r>
      <w:r>
        <w:rPr>
          <w:rFonts w:hint="eastAsia"/>
        </w:rPr>
        <w:t>年</w:t>
      </w:r>
      <w:r>
        <w:rPr>
          <w:rFonts w:hint="eastAsia"/>
        </w:rPr>
        <w:t>06</w:t>
      </w:r>
      <w:r>
        <w:rPr>
          <w:rFonts w:hint="eastAsia"/>
        </w:rPr>
        <w:t>月获得五粮液感恩征文竞赛一等奖（校级）</w:t>
      </w:r>
    </w:p>
    <w:p w:rsidR="00F721D6" w:rsidRDefault="00883815">
      <w:pPr>
        <w:pStyle w:val="2"/>
        <w:tabs>
          <w:tab w:val="left" w:pos="1224"/>
        </w:tabs>
        <w:ind w:left="739" w:firstLine="0"/>
      </w:pPr>
      <w:r>
        <w:rPr>
          <w:rFonts w:hint="eastAsia"/>
          <w:lang w:val="en-US"/>
        </w:rPr>
        <w:t>5.</w:t>
      </w:r>
      <w:r>
        <w:t>符合具体条件第</w:t>
      </w:r>
      <w:r>
        <w:rPr>
          <w:rFonts w:hint="eastAsia"/>
          <w:lang w:val="en-US"/>
        </w:rPr>
        <w:t>六</w:t>
      </w:r>
      <w:r>
        <w:t>项</w:t>
      </w:r>
    </w:p>
    <w:p w:rsidR="00F721D6" w:rsidRDefault="00883815">
      <w:pPr>
        <w:pStyle w:val="a3"/>
        <w:spacing w:line="364" w:lineRule="auto"/>
        <w:ind w:left="100" w:right="417" w:firstLine="640"/>
      </w:pPr>
      <w:r>
        <w:rPr>
          <w:rFonts w:hint="eastAsia"/>
        </w:rPr>
        <w:t>2020</w:t>
      </w:r>
      <w:r>
        <w:rPr>
          <w:rFonts w:hint="eastAsia"/>
        </w:rPr>
        <w:t>年</w:t>
      </w:r>
      <w:r>
        <w:rPr>
          <w:rFonts w:hint="eastAsia"/>
        </w:rPr>
        <w:t>6</w:t>
      </w:r>
      <w:r>
        <w:rPr>
          <w:rFonts w:hint="eastAsia"/>
        </w:rPr>
        <w:t>月获得综合素质</w:t>
      </w:r>
      <w:r>
        <w:rPr>
          <w:rFonts w:hint="eastAsia"/>
        </w:rPr>
        <w:t>A</w:t>
      </w:r>
      <w:r>
        <w:rPr>
          <w:rFonts w:hint="eastAsia"/>
        </w:rPr>
        <w:t>级证书</w:t>
      </w:r>
    </w:p>
    <w:p w:rsidR="00F721D6" w:rsidRDefault="00883815">
      <w:pPr>
        <w:pStyle w:val="2"/>
        <w:tabs>
          <w:tab w:val="left" w:pos="1224"/>
        </w:tabs>
        <w:ind w:left="739" w:firstLine="0"/>
      </w:pPr>
      <w:r>
        <w:rPr>
          <w:rFonts w:hint="eastAsia"/>
          <w:lang w:val="en-US"/>
        </w:rPr>
        <w:t>6.</w:t>
      </w:r>
      <w:r>
        <w:t>符合具体条件第</w:t>
      </w:r>
      <w:r>
        <w:rPr>
          <w:rFonts w:hint="eastAsia"/>
          <w:lang w:val="en-US"/>
        </w:rPr>
        <w:t>七</w:t>
      </w:r>
      <w:r>
        <w:t>项</w:t>
      </w:r>
    </w:p>
    <w:p w:rsidR="00F721D6" w:rsidRDefault="00883815">
      <w:pPr>
        <w:pStyle w:val="a3"/>
        <w:spacing w:line="364" w:lineRule="auto"/>
        <w:ind w:left="100" w:right="417" w:firstLine="640"/>
      </w:pPr>
      <w:r>
        <w:rPr>
          <w:rFonts w:hint="eastAsia"/>
        </w:rPr>
        <w:lastRenderedPageBreak/>
        <w:t>2018</w:t>
      </w:r>
      <w:r>
        <w:rPr>
          <w:rFonts w:hint="eastAsia"/>
        </w:rPr>
        <w:t>年</w:t>
      </w:r>
      <w:r>
        <w:rPr>
          <w:rFonts w:hint="eastAsia"/>
        </w:rPr>
        <w:t>09</w:t>
      </w:r>
      <w:r>
        <w:rPr>
          <w:rFonts w:hint="eastAsia"/>
        </w:rPr>
        <w:t>月至今担任班级班长</w:t>
      </w:r>
    </w:p>
    <w:p w:rsidR="00F721D6" w:rsidRDefault="00883815">
      <w:pPr>
        <w:pStyle w:val="a3"/>
        <w:spacing w:before="0"/>
        <w:rPr>
          <w:rFonts w:ascii="黑体" w:eastAsia="黑体"/>
        </w:rPr>
      </w:pPr>
      <w:r>
        <w:rPr>
          <w:rFonts w:ascii="黑体" w:eastAsia="黑体" w:hint="eastAsia"/>
          <w:lang w:val="en-US"/>
        </w:rPr>
        <w:t>七</w:t>
      </w:r>
      <w:r>
        <w:rPr>
          <w:rFonts w:ascii="黑体" w:eastAsia="黑体" w:hint="eastAsia"/>
        </w:rPr>
        <w:t>、钟玥苗</w:t>
      </w:r>
    </w:p>
    <w:p w:rsidR="00F721D6" w:rsidRDefault="00883815">
      <w:pPr>
        <w:pStyle w:val="2"/>
        <w:spacing w:before="108"/>
        <w:ind w:left="740" w:firstLine="0"/>
        <w:rPr>
          <w:rFonts w:ascii="Microsoft JhengHei" w:eastAsia="Microsoft JhengHei"/>
        </w:rPr>
      </w:pPr>
      <w:r>
        <w:rPr>
          <w:rFonts w:ascii="Microsoft JhengHei" w:eastAsia="Microsoft JhengHei" w:hint="eastAsia"/>
        </w:rPr>
        <w:t>（一）个人信息</w:t>
      </w:r>
    </w:p>
    <w:p w:rsidR="00F721D6" w:rsidRDefault="00883815">
      <w:pPr>
        <w:tabs>
          <w:tab w:val="left" w:pos="1703"/>
        </w:tabs>
        <w:spacing w:before="141"/>
        <w:ind w:left="740"/>
        <w:rPr>
          <w:b/>
          <w:sz w:val="32"/>
          <w:lang w:val="en-US"/>
        </w:rPr>
      </w:pPr>
      <w:r>
        <w:rPr>
          <w:rFonts w:hint="eastAsia"/>
          <w:b/>
          <w:sz w:val="32"/>
        </w:rPr>
        <w:t>学</w:t>
      </w:r>
      <w:r>
        <w:rPr>
          <w:rFonts w:hint="eastAsia"/>
          <w:b/>
          <w:sz w:val="32"/>
        </w:rPr>
        <w:tab/>
      </w:r>
      <w:r>
        <w:rPr>
          <w:rFonts w:hint="eastAsia"/>
          <w:b/>
          <w:sz w:val="32"/>
        </w:rPr>
        <w:t>院：</w:t>
      </w:r>
      <w:r>
        <w:rPr>
          <w:rFonts w:hint="eastAsia"/>
          <w:sz w:val="32"/>
          <w:szCs w:val="32"/>
          <w:lang w:val="en-US"/>
        </w:rPr>
        <w:t>管理学院</w:t>
      </w:r>
    </w:p>
    <w:p w:rsidR="00F721D6" w:rsidRDefault="00883815">
      <w:pPr>
        <w:tabs>
          <w:tab w:val="left" w:pos="1703"/>
        </w:tabs>
        <w:spacing w:before="141"/>
        <w:ind w:left="740"/>
        <w:rPr>
          <w:b/>
          <w:sz w:val="32"/>
          <w:lang w:val="en-US"/>
        </w:rPr>
      </w:pPr>
      <w:r>
        <w:rPr>
          <w:rFonts w:hint="eastAsia"/>
          <w:b/>
          <w:sz w:val="32"/>
        </w:rPr>
        <w:t>专业班级：</w:t>
      </w:r>
      <w:r>
        <w:rPr>
          <w:rFonts w:hint="eastAsia"/>
          <w:sz w:val="32"/>
          <w:szCs w:val="32"/>
          <w:lang w:val="en-US"/>
        </w:rPr>
        <w:t>工程管理</w:t>
      </w:r>
      <w:r>
        <w:rPr>
          <w:rFonts w:hint="eastAsia"/>
          <w:sz w:val="32"/>
          <w:szCs w:val="32"/>
          <w:lang w:val="en-US"/>
        </w:rPr>
        <w:t>2018</w:t>
      </w:r>
      <w:r>
        <w:rPr>
          <w:rFonts w:hint="eastAsia"/>
          <w:sz w:val="32"/>
          <w:szCs w:val="32"/>
          <w:lang w:val="en-US"/>
        </w:rPr>
        <w:t>级</w:t>
      </w:r>
      <w:r>
        <w:rPr>
          <w:rFonts w:hint="eastAsia"/>
          <w:sz w:val="32"/>
          <w:szCs w:val="32"/>
          <w:lang w:val="en-US"/>
        </w:rPr>
        <w:t>1</w:t>
      </w:r>
      <w:r>
        <w:rPr>
          <w:rFonts w:hint="eastAsia"/>
          <w:sz w:val="32"/>
          <w:szCs w:val="32"/>
          <w:lang w:val="en-US"/>
        </w:rPr>
        <w:t>班</w:t>
      </w:r>
    </w:p>
    <w:p w:rsidR="00F721D6" w:rsidRDefault="00883815">
      <w:pPr>
        <w:tabs>
          <w:tab w:val="left" w:pos="1703"/>
        </w:tabs>
        <w:spacing w:before="141"/>
        <w:ind w:left="740"/>
        <w:rPr>
          <w:b/>
          <w:sz w:val="32"/>
        </w:rPr>
      </w:pPr>
      <w:r>
        <w:rPr>
          <w:rFonts w:hint="eastAsia"/>
          <w:b/>
          <w:sz w:val="32"/>
        </w:rPr>
        <w:t>政治面貌：</w:t>
      </w:r>
      <w:r>
        <w:rPr>
          <w:rFonts w:hint="eastAsia"/>
          <w:sz w:val="32"/>
          <w:szCs w:val="32"/>
        </w:rPr>
        <w:t>中共党员</w:t>
      </w:r>
    </w:p>
    <w:p w:rsidR="00F721D6" w:rsidRDefault="00883815">
      <w:pPr>
        <w:tabs>
          <w:tab w:val="left" w:pos="1703"/>
        </w:tabs>
        <w:spacing w:before="141"/>
        <w:ind w:left="740"/>
        <w:rPr>
          <w:b/>
          <w:sz w:val="32"/>
          <w:lang w:val="en-US"/>
        </w:rPr>
      </w:pPr>
      <w:r>
        <w:rPr>
          <w:rFonts w:hint="eastAsia"/>
          <w:b/>
          <w:sz w:val="32"/>
        </w:rPr>
        <w:t>学</w:t>
      </w:r>
      <w:r>
        <w:rPr>
          <w:rFonts w:hint="eastAsia"/>
          <w:b/>
          <w:sz w:val="32"/>
        </w:rPr>
        <w:tab/>
      </w:r>
      <w:r>
        <w:rPr>
          <w:rFonts w:hint="eastAsia"/>
          <w:b/>
          <w:sz w:val="32"/>
        </w:rPr>
        <w:t>号：</w:t>
      </w:r>
      <w:r>
        <w:rPr>
          <w:rFonts w:hint="eastAsia"/>
          <w:sz w:val="32"/>
          <w:szCs w:val="32"/>
          <w:lang w:val="en-US"/>
        </w:rPr>
        <w:t>18291050130</w:t>
      </w:r>
    </w:p>
    <w:p w:rsidR="00F721D6" w:rsidRDefault="00883815">
      <w:pPr>
        <w:pStyle w:val="2"/>
        <w:spacing w:before="109"/>
        <w:ind w:left="740" w:firstLine="0"/>
        <w:rPr>
          <w:rFonts w:ascii="Microsoft JhengHei" w:eastAsia="Microsoft JhengHei"/>
        </w:rPr>
      </w:pPr>
      <w:r>
        <w:rPr>
          <w:rFonts w:ascii="Microsoft JhengHei" w:eastAsia="Microsoft JhengHei" w:hint="eastAsia"/>
        </w:rPr>
        <w:t>（二）基本条件</w:t>
      </w:r>
    </w:p>
    <w:p w:rsidR="00F721D6" w:rsidRDefault="00883815">
      <w:pPr>
        <w:pStyle w:val="a3"/>
        <w:spacing w:before="141"/>
      </w:pPr>
      <w:r>
        <w:t>202</w:t>
      </w:r>
      <w:r>
        <w:rPr>
          <w:rFonts w:hint="eastAsia"/>
          <w:lang w:val="en-US"/>
        </w:rPr>
        <w:t>1</w:t>
      </w:r>
      <w:r>
        <w:rPr>
          <w:spacing w:val="-55"/>
        </w:rPr>
        <w:t xml:space="preserve"> </w:t>
      </w:r>
      <w:r>
        <w:rPr>
          <w:spacing w:val="-55"/>
        </w:rPr>
        <w:t>年</w:t>
      </w:r>
      <w:r>
        <w:rPr>
          <w:spacing w:val="-55"/>
        </w:rPr>
        <w:t xml:space="preserve"> </w:t>
      </w:r>
      <w:r>
        <w:rPr>
          <w:spacing w:val="-11"/>
        </w:rPr>
        <w:t>获得国家奖学金</w:t>
      </w:r>
    </w:p>
    <w:p w:rsidR="00F721D6" w:rsidRDefault="00883815">
      <w:pPr>
        <w:pStyle w:val="2"/>
        <w:spacing w:before="108"/>
        <w:ind w:left="740" w:firstLine="0"/>
        <w:rPr>
          <w:rFonts w:ascii="Microsoft JhengHei" w:eastAsia="Microsoft JhengHei"/>
        </w:rPr>
      </w:pPr>
      <w:r>
        <w:rPr>
          <w:rFonts w:ascii="Microsoft JhengHei" w:eastAsia="Microsoft JhengHei" w:hint="eastAsia"/>
        </w:rPr>
        <w:t>（三）具体条件</w:t>
      </w:r>
    </w:p>
    <w:p w:rsidR="00F721D6" w:rsidRDefault="00883815">
      <w:pPr>
        <w:pStyle w:val="a4"/>
        <w:numPr>
          <w:ilvl w:val="0"/>
          <w:numId w:val="7"/>
        </w:numPr>
        <w:tabs>
          <w:tab w:val="left" w:pos="1224"/>
        </w:tabs>
        <w:spacing w:before="141"/>
        <w:ind w:hanging="484"/>
        <w:rPr>
          <w:b/>
          <w:sz w:val="32"/>
        </w:rPr>
      </w:pPr>
      <w:r>
        <w:rPr>
          <w:b/>
          <w:sz w:val="32"/>
        </w:rPr>
        <w:t>符合具体条件第一项</w:t>
      </w:r>
    </w:p>
    <w:p w:rsidR="00F721D6" w:rsidRDefault="00883815">
      <w:pPr>
        <w:pStyle w:val="a3"/>
      </w:pPr>
      <w:r>
        <w:t>（</w:t>
      </w:r>
      <w:r>
        <w:t>1</w:t>
      </w:r>
      <w:r>
        <w:t>）</w:t>
      </w:r>
      <w:r>
        <w:rPr>
          <w:rFonts w:hint="eastAsia"/>
        </w:rPr>
        <w:t>2019</w:t>
      </w:r>
      <w:r>
        <w:rPr>
          <w:rFonts w:hint="eastAsia"/>
        </w:rPr>
        <w:t>年</w:t>
      </w:r>
      <w:r>
        <w:rPr>
          <w:rFonts w:hint="eastAsia"/>
        </w:rPr>
        <w:t>12</w:t>
      </w:r>
      <w:r>
        <w:rPr>
          <w:rFonts w:hint="eastAsia"/>
        </w:rPr>
        <w:t>月获评优秀团干部</w:t>
      </w:r>
    </w:p>
    <w:p w:rsidR="00F721D6" w:rsidRDefault="00883815">
      <w:pPr>
        <w:pStyle w:val="a3"/>
      </w:pPr>
      <w:r>
        <w:t>（</w:t>
      </w:r>
      <w:r>
        <w:t>2</w:t>
      </w:r>
      <w:r>
        <w:t>）</w:t>
      </w:r>
      <w:r>
        <w:rPr>
          <w:rFonts w:hint="eastAsia"/>
          <w:lang w:val="en-US"/>
        </w:rPr>
        <w:t>20</w:t>
      </w:r>
      <w:r>
        <w:rPr>
          <w:rFonts w:hint="eastAsia"/>
        </w:rPr>
        <w:t>20</w:t>
      </w:r>
      <w:r>
        <w:rPr>
          <w:rFonts w:hint="eastAsia"/>
        </w:rPr>
        <w:t>年</w:t>
      </w:r>
      <w:r>
        <w:rPr>
          <w:rFonts w:hint="eastAsia"/>
        </w:rPr>
        <w:t>05</w:t>
      </w:r>
      <w:r>
        <w:rPr>
          <w:rFonts w:hint="eastAsia"/>
        </w:rPr>
        <w:t>月获评五四自强之星</w:t>
      </w:r>
    </w:p>
    <w:p w:rsidR="00F721D6" w:rsidRDefault="00883815">
      <w:pPr>
        <w:pStyle w:val="a3"/>
      </w:pPr>
      <w:r>
        <w:t>（</w:t>
      </w:r>
      <w:r>
        <w:t>3</w:t>
      </w:r>
      <w:r>
        <w:t>）</w:t>
      </w:r>
      <w:r>
        <w:rPr>
          <w:rFonts w:hint="eastAsia"/>
        </w:rPr>
        <w:t>2020</w:t>
      </w:r>
      <w:r>
        <w:rPr>
          <w:rFonts w:hint="eastAsia"/>
        </w:rPr>
        <w:t>年</w:t>
      </w:r>
      <w:r>
        <w:rPr>
          <w:rFonts w:hint="eastAsia"/>
        </w:rPr>
        <w:t>12</w:t>
      </w:r>
      <w:r>
        <w:rPr>
          <w:rFonts w:hint="eastAsia"/>
        </w:rPr>
        <w:t>月获评社会活动积极分子</w:t>
      </w:r>
    </w:p>
    <w:p w:rsidR="00F721D6" w:rsidRDefault="00883815">
      <w:pPr>
        <w:pStyle w:val="a3"/>
      </w:pPr>
      <w:r>
        <w:rPr>
          <w:rFonts w:hint="eastAsia"/>
        </w:rPr>
        <w:t>（</w:t>
      </w:r>
      <w:r>
        <w:rPr>
          <w:rFonts w:hint="eastAsia"/>
          <w:lang w:val="en-US"/>
        </w:rPr>
        <w:t>4</w:t>
      </w:r>
      <w:r>
        <w:rPr>
          <w:rFonts w:hint="eastAsia"/>
        </w:rPr>
        <w:t>）</w:t>
      </w:r>
      <w:r>
        <w:rPr>
          <w:rFonts w:hint="eastAsia"/>
        </w:rPr>
        <w:t>2021</w:t>
      </w:r>
      <w:r>
        <w:rPr>
          <w:rFonts w:hint="eastAsia"/>
        </w:rPr>
        <w:t>年</w:t>
      </w:r>
      <w:r>
        <w:rPr>
          <w:rFonts w:hint="eastAsia"/>
        </w:rPr>
        <w:t>04</w:t>
      </w:r>
      <w:r>
        <w:rPr>
          <w:rFonts w:hint="eastAsia"/>
        </w:rPr>
        <w:t>月获评五四自强之星</w:t>
      </w:r>
    </w:p>
    <w:p w:rsidR="00F721D6" w:rsidRDefault="00883815">
      <w:pPr>
        <w:pStyle w:val="a3"/>
      </w:pPr>
      <w:r>
        <w:rPr>
          <w:rFonts w:hint="eastAsia"/>
        </w:rPr>
        <w:t>（</w:t>
      </w:r>
      <w:r>
        <w:rPr>
          <w:rFonts w:hint="eastAsia"/>
          <w:lang w:val="en-US"/>
        </w:rPr>
        <w:t>5</w:t>
      </w:r>
      <w:r>
        <w:rPr>
          <w:rFonts w:hint="eastAsia"/>
        </w:rPr>
        <w:t>）</w:t>
      </w:r>
      <w:r>
        <w:rPr>
          <w:rFonts w:hint="eastAsia"/>
        </w:rPr>
        <w:t>2021</w:t>
      </w:r>
      <w:r>
        <w:rPr>
          <w:rFonts w:hint="eastAsia"/>
        </w:rPr>
        <w:t>年</w:t>
      </w:r>
      <w:r>
        <w:rPr>
          <w:rFonts w:hint="eastAsia"/>
        </w:rPr>
        <w:t>12</w:t>
      </w:r>
      <w:r>
        <w:rPr>
          <w:rFonts w:hint="eastAsia"/>
        </w:rPr>
        <w:t>月获评优秀团干部</w:t>
      </w:r>
    </w:p>
    <w:p w:rsidR="00F721D6" w:rsidRDefault="00883815">
      <w:pPr>
        <w:pStyle w:val="a3"/>
      </w:pPr>
      <w:r>
        <w:rPr>
          <w:rFonts w:hint="eastAsia"/>
        </w:rPr>
        <w:t>（</w:t>
      </w:r>
      <w:r>
        <w:rPr>
          <w:rFonts w:hint="eastAsia"/>
          <w:lang w:val="en-US"/>
        </w:rPr>
        <w:t>6</w:t>
      </w:r>
      <w:r>
        <w:rPr>
          <w:rFonts w:hint="eastAsia"/>
        </w:rPr>
        <w:t>）</w:t>
      </w:r>
      <w:r>
        <w:rPr>
          <w:rFonts w:hint="eastAsia"/>
        </w:rPr>
        <w:t>2022</w:t>
      </w:r>
      <w:r>
        <w:rPr>
          <w:rFonts w:hint="eastAsia"/>
        </w:rPr>
        <w:t>年</w:t>
      </w:r>
      <w:r>
        <w:rPr>
          <w:rFonts w:hint="eastAsia"/>
        </w:rPr>
        <w:t>01</w:t>
      </w:r>
      <w:r>
        <w:rPr>
          <w:rFonts w:hint="eastAsia"/>
        </w:rPr>
        <w:t>月获评学校优秀党员</w:t>
      </w:r>
    </w:p>
    <w:p w:rsidR="00F721D6" w:rsidRDefault="00883815">
      <w:pPr>
        <w:pStyle w:val="a3"/>
      </w:pPr>
      <w:r>
        <w:rPr>
          <w:rFonts w:hint="eastAsia"/>
        </w:rPr>
        <w:t>（</w:t>
      </w:r>
      <w:r>
        <w:rPr>
          <w:rFonts w:hint="eastAsia"/>
          <w:lang w:val="en-US"/>
        </w:rPr>
        <w:t>7</w:t>
      </w:r>
      <w:r>
        <w:rPr>
          <w:rFonts w:hint="eastAsia"/>
        </w:rPr>
        <w:t>）</w:t>
      </w:r>
      <w:r>
        <w:rPr>
          <w:rFonts w:hint="eastAsia"/>
        </w:rPr>
        <w:t>2022</w:t>
      </w:r>
      <w:r>
        <w:rPr>
          <w:rFonts w:hint="eastAsia"/>
        </w:rPr>
        <w:t>年获评四川省优秀大学毕业生</w:t>
      </w:r>
    </w:p>
    <w:p w:rsidR="00F721D6" w:rsidRDefault="00883815">
      <w:pPr>
        <w:pStyle w:val="2"/>
        <w:numPr>
          <w:ilvl w:val="0"/>
          <w:numId w:val="7"/>
        </w:numPr>
        <w:tabs>
          <w:tab w:val="left" w:pos="1224"/>
        </w:tabs>
        <w:ind w:hanging="484"/>
      </w:pPr>
      <w:r>
        <w:t>符合具体条件第</w:t>
      </w:r>
      <w:r>
        <w:rPr>
          <w:rFonts w:hint="eastAsia"/>
          <w:lang w:val="en-US"/>
        </w:rPr>
        <w:t>四</w:t>
      </w:r>
      <w:r>
        <w:t>项</w:t>
      </w:r>
    </w:p>
    <w:p w:rsidR="00F721D6" w:rsidRDefault="00883815">
      <w:pPr>
        <w:pStyle w:val="a3"/>
        <w:spacing w:line="364" w:lineRule="auto"/>
        <w:ind w:left="100" w:right="417" w:firstLine="640"/>
      </w:pPr>
      <w:r>
        <w:t>（</w:t>
      </w:r>
      <w:r>
        <w:t>1</w:t>
      </w:r>
      <w:r>
        <w:t>）</w:t>
      </w:r>
      <w:r>
        <w:rPr>
          <w:rFonts w:hint="eastAsia"/>
        </w:rPr>
        <w:t>2020</w:t>
      </w:r>
      <w:r>
        <w:rPr>
          <w:rFonts w:hint="eastAsia"/>
        </w:rPr>
        <w:t>年</w:t>
      </w:r>
      <w:r>
        <w:rPr>
          <w:rFonts w:hint="eastAsia"/>
        </w:rPr>
        <w:t>12</w:t>
      </w:r>
      <w:r>
        <w:rPr>
          <w:rFonts w:hint="eastAsia"/>
        </w:rPr>
        <w:t>月在《社会科学》发表《关于大学生心理现状的分析》</w:t>
      </w:r>
    </w:p>
    <w:p w:rsidR="00F721D6" w:rsidRDefault="00883815">
      <w:pPr>
        <w:pStyle w:val="a3"/>
        <w:spacing w:line="364" w:lineRule="auto"/>
        <w:ind w:left="100" w:right="417" w:firstLine="640"/>
      </w:pPr>
      <w:r>
        <w:t>（</w:t>
      </w:r>
      <w:r>
        <w:t>2</w:t>
      </w:r>
      <w:r>
        <w:t>）</w:t>
      </w:r>
      <w:r>
        <w:rPr>
          <w:rFonts w:hint="eastAsia"/>
        </w:rPr>
        <w:t>2022</w:t>
      </w:r>
      <w:r>
        <w:rPr>
          <w:rFonts w:hint="eastAsia"/>
        </w:rPr>
        <w:t>年</w:t>
      </w:r>
      <w:r>
        <w:rPr>
          <w:rFonts w:hint="eastAsia"/>
        </w:rPr>
        <w:t>03</w:t>
      </w:r>
      <w:r>
        <w:rPr>
          <w:rFonts w:hint="eastAsia"/>
        </w:rPr>
        <w:t>月在《锦绣》发表《关于农村户籍改革下对城乡规划的建议》</w:t>
      </w:r>
    </w:p>
    <w:p w:rsidR="00F721D6" w:rsidRDefault="00883815">
      <w:pPr>
        <w:pStyle w:val="2"/>
        <w:numPr>
          <w:ilvl w:val="0"/>
          <w:numId w:val="7"/>
        </w:numPr>
        <w:tabs>
          <w:tab w:val="left" w:pos="1224"/>
        </w:tabs>
        <w:spacing w:before="1"/>
        <w:ind w:hanging="484"/>
      </w:pPr>
      <w:r>
        <w:t>符合具体条件第六项</w:t>
      </w:r>
    </w:p>
    <w:p w:rsidR="00F721D6" w:rsidRDefault="00883815">
      <w:pPr>
        <w:pStyle w:val="2"/>
        <w:tabs>
          <w:tab w:val="left" w:pos="1224"/>
        </w:tabs>
        <w:ind w:left="739" w:firstLineChars="100" w:firstLine="315"/>
        <w:rPr>
          <w:b w:val="0"/>
          <w:bCs w:val="0"/>
          <w:spacing w:val="-5"/>
        </w:rPr>
      </w:pPr>
      <w:r>
        <w:rPr>
          <w:rFonts w:hint="eastAsia"/>
          <w:b w:val="0"/>
          <w:bCs w:val="0"/>
          <w:spacing w:val="-5"/>
        </w:rPr>
        <w:lastRenderedPageBreak/>
        <w:t>2020</w:t>
      </w:r>
      <w:r>
        <w:rPr>
          <w:rFonts w:hint="eastAsia"/>
          <w:b w:val="0"/>
          <w:bCs w:val="0"/>
          <w:spacing w:val="-5"/>
        </w:rPr>
        <w:t>年</w:t>
      </w:r>
      <w:r>
        <w:rPr>
          <w:rFonts w:hint="eastAsia"/>
          <w:b w:val="0"/>
          <w:bCs w:val="0"/>
          <w:spacing w:val="-5"/>
        </w:rPr>
        <w:t>12</w:t>
      </w:r>
      <w:r>
        <w:rPr>
          <w:rFonts w:hint="eastAsia"/>
          <w:b w:val="0"/>
          <w:bCs w:val="0"/>
          <w:spacing w:val="-5"/>
        </w:rPr>
        <w:t>月获得综合素质</w:t>
      </w:r>
      <w:r>
        <w:rPr>
          <w:rFonts w:hint="eastAsia"/>
          <w:b w:val="0"/>
          <w:bCs w:val="0"/>
          <w:spacing w:val="-5"/>
        </w:rPr>
        <w:t>A</w:t>
      </w:r>
      <w:r>
        <w:rPr>
          <w:rFonts w:hint="eastAsia"/>
          <w:b w:val="0"/>
          <w:bCs w:val="0"/>
          <w:spacing w:val="-5"/>
        </w:rPr>
        <w:t>级证书</w:t>
      </w:r>
    </w:p>
    <w:p w:rsidR="00F721D6" w:rsidRDefault="00883815">
      <w:pPr>
        <w:pStyle w:val="2"/>
        <w:numPr>
          <w:ilvl w:val="0"/>
          <w:numId w:val="7"/>
        </w:numPr>
        <w:tabs>
          <w:tab w:val="left" w:pos="1224"/>
        </w:tabs>
        <w:ind w:hanging="484"/>
      </w:pPr>
      <w:r>
        <w:t>符合具体条件第七项</w:t>
      </w:r>
    </w:p>
    <w:p w:rsidR="00F721D6" w:rsidRDefault="00883815">
      <w:pPr>
        <w:pStyle w:val="a3"/>
        <w:spacing w:line="364" w:lineRule="auto"/>
        <w:ind w:left="100" w:right="417" w:firstLine="640"/>
      </w:pPr>
      <w:r>
        <w:rPr>
          <w:rFonts w:hint="eastAsia"/>
        </w:rPr>
        <w:t>（</w:t>
      </w:r>
      <w:r>
        <w:rPr>
          <w:rFonts w:hint="eastAsia"/>
          <w:lang w:val="en-US"/>
        </w:rPr>
        <w:t>1</w:t>
      </w:r>
      <w:r>
        <w:rPr>
          <w:rFonts w:hint="eastAsia"/>
        </w:rPr>
        <w:t>）</w:t>
      </w:r>
      <w:r>
        <w:rPr>
          <w:rFonts w:hint="eastAsia"/>
        </w:rPr>
        <w:t>2018</w:t>
      </w:r>
      <w:r>
        <w:rPr>
          <w:rFonts w:hint="eastAsia"/>
        </w:rPr>
        <w:t>年</w:t>
      </w:r>
      <w:r>
        <w:rPr>
          <w:rFonts w:hint="eastAsia"/>
        </w:rPr>
        <w:t>09</w:t>
      </w:r>
      <w:r>
        <w:rPr>
          <w:rFonts w:hint="eastAsia"/>
        </w:rPr>
        <w:t>月</w:t>
      </w:r>
      <w:r>
        <w:rPr>
          <w:rFonts w:hint="eastAsia"/>
        </w:rPr>
        <w:t>-</w:t>
      </w:r>
      <w:r>
        <w:rPr>
          <w:rFonts w:hint="eastAsia"/>
        </w:rPr>
        <w:t>至今担任班级团支书</w:t>
      </w:r>
    </w:p>
    <w:p w:rsidR="00F721D6" w:rsidRDefault="00883815">
      <w:pPr>
        <w:pStyle w:val="a3"/>
        <w:spacing w:line="364" w:lineRule="auto"/>
        <w:ind w:left="100" w:right="417" w:firstLine="640"/>
      </w:pPr>
      <w:r>
        <w:rPr>
          <w:rFonts w:hint="eastAsia"/>
        </w:rPr>
        <w:t>（</w:t>
      </w:r>
      <w:r>
        <w:rPr>
          <w:rFonts w:hint="eastAsia"/>
          <w:lang w:val="en-US"/>
        </w:rPr>
        <w:t>2</w:t>
      </w:r>
      <w:r>
        <w:rPr>
          <w:rFonts w:hint="eastAsia"/>
        </w:rPr>
        <w:t>）</w:t>
      </w:r>
      <w:r>
        <w:rPr>
          <w:rFonts w:hint="eastAsia"/>
        </w:rPr>
        <w:t>2020</w:t>
      </w:r>
      <w:r>
        <w:rPr>
          <w:rFonts w:hint="eastAsia"/>
        </w:rPr>
        <w:t>年</w:t>
      </w:r>
      <w:r>
        <w:rPr>
          <w:rFonts w:hint="eastAsia"/>
        </w:rPr>
        <w:t>09</w:t>
      </w:r>
      <w:r>
        <w:rPr>
          <w:rFonts w:hint="eastAsia"/>
        </w:rPr>
        <w:t>月</w:t>
      </w:r>
      <w:r>
        <w:rPr>
          <w:rFonts w:hint="eastAsia"/>
        </w:rPr>
        <w:t>-2</w:t>
      </w:r>
      <w:r>
        <w:rPr>
          <w:rFonts w:hint="eastAsia"/>
        </w:rPr>
        <w:t>021</w:t>
      </w:r>
      <w:r>
        <w:rPr>
          <w:rFonts w:hint="eastAsia"/>
        </w:rPr>
        <w:t>年</w:t>
      </w:r>
      <w:r>
        <w:rPr>
          <w:rFonts w:hint="eastAsia"/>
        </w:rPr>
        <w:t>09</w:t>
      </w:r>
      <w:r>
        <w:rPr>
          <w:rFonts w:hint="eastAsia"/>
        </w:rPr>
        <w:t>月担任管理学院学生第六党支部副书记</w:t>
      </w:r>
    </w:p>
    <w:p w:rsidR="00F721D6" w:rsidRDefault="00883815">
      <w:pPr>
        <w:pStyle w:val="2"/>
        <w:numPr>
          <w:ilvl w:val="0"/>
          <w:numId w:val="7"/>
        </w:numPr>
        <w:tabs>
          <w:tab w:val="left" w:pos="1224"/>
        </w:tabs>
        <w:ind w:hanging="484"/>
      </w:pPr>
      <w:r>
        <w:t>符合具体条件第</w:t>
      </w:r>
      <w:r>
        <w:rPr>
          <w:rFonts w:hint="eastAsia"/>
          <w:lang w:val="en-US"/>
        </w:rPr>
        <w:t>八</w:t>
      </w:r>
      <w:r>
        <w:t>项</w:t>
      </w:r>
    </w:p>
    <w:p w:rsidR="00F721D6" w:rsidRDefault="00F721D6"/>
    <w:p w:rsidR="00F721D6" w:rsidRDefault="00883815">
      <w:pPr>
        <w:pStyle w:val="a3"/>
        <w:spacing w:line="364" w:lineRule="auto"/>
        <w:ind w:left="100" w:right="417" w:firstLine="640"/>
      </w:pPr>
      <w:r>
        <w:rPr>
          <w:rFonts w:hint="eastAsia"/>
        </w:rPr>
        <w:t>（</w:t>
      </w:r>
      <w:r>
        <w:rPr>
          <w:rFonts w:hint="eastAsia"/>
          <w:lang w:val="en-US"/>
        </w:rPr>
        <w:t>1</w:t>
      </w:r>
      <w:r>
        <w:rPr>
          <w:rFonts w:hint="eastAsia"/>
        </w:rPr>
        <w:t>）</w:t>
      </w:r>
      <w:r>
        <w:rPr>
          <w:rFonts w:hint="eastAsia"/>
        </w:rPr>
        <w:t>2019</w:t>
      </w:r>
      <w:r>
        <w:rPr>
          <w:rFonts w:hint="eastAsia"/>
        </w:rPr>
        <w:t>年</w:t>
      </w:r>
      <w:r>
        <w:rPr>
          <w:rFonts w:hint="eastAsia"/>
        </w:rPr>
        <w:t>11</w:t>
      </w:r>
      <w:r>
        <w:rPr>
          <w:rFonts w:hint="eastAsia"/>
        </w:rPr>
        <w:t>月获得共青团四川轻化工大学委员会颁发的</w:t>
      </w:r>
      <w:r>
        <w:rPr>
          <w:rFonts w:hint="eastAsia"/>
        </w:rPr>
        <w:t>2020</w:t>
      </w:r>
      <w:r>
        <w:rPr>
          <w:rFonts w:hint="eastAsia"/>
        </w:rPr>
        <w:t>年“创青春”大学生创新创业大赛校内立项项目结题证书，在项目中是负责人</w:t>
      </w:r>
    </w:p>
    <w:p w:rsidR="00F721D6" w:rsidRDefault="00883815">
      <w:pPr>
        <w:pStyle w:val="a3"/>
        <w:spacing w:line="364" w:lineRule="auto"/>
        <w:ind w:left="100" w:right="417" w:firstLine="640"/>
      </w:pPr>
      <w:r>
        <w:rPr>
          <w:rFonts w:hint="eastAsia"/>
        </w:rPr>
        <w:t>（</w:t>
      </w:r>
      <w:r>
        <w:rPr>
          <w:rFonts w:hint="eastAsia"/>
          <w:lang w:val="en-US"/>
        </w:rPr>
        <w:t>2</w:t>
      </w:r>
      <w:r>
        <w:rPr>
          <w:rFonts w:hint="eastAsia"/>
        </w:rPr>
        <w:t>）</w:t>
      </w:r>
      <w:r>
        <w:rPr>
          <w:rFonts w:hint="eastAsia"/>
        </w:rPr>
        <w:t>2021</w:t>
      </w:r>
      <w:r>
        <w:rPr>
          <w:rFonts w:hint="eastAsia"/>
        </w:rPr>
        <w:t>年</w:t>
      </w:r>
      <w:r>
        <w:rPr>
          <w:rFonts w:hint="eastAsia"/>
        </w:rPr>
        <w:t>5</w:t>
      </w:r>
      <w:r>
        <w:rPr>
          <w:rFonts w:hint="eastAsia"/>
        </w:rPr>
        <w:t>月获得四川轻化工大学颁发的大学生创新创业训练计划项目结题证书，在项目中是负责人</w:t>
      </w:r>
    </w:p>
    <w:p w:rsidR="00F721D6" w:rsidRDefault="00F721D6">
      <w:pPr>
        <w:pStyle w:val="a3"/>
        <w:spacing w:line="364" w:lineRule="auto"/>
        <w:ind w:left="100" w:right="417" w:firstLine="640"/>
      </w:pPr>
    </w:p>
    <w:p w:rsidR="00F721D6" w:rsidRDefault="00883815">
      <w:pPr>
        <w:pStyle w:val="a3"/>
        <w:spacing w:before="1"/>
        <w:rPr>
          <w:rFonts w:ascii="黑体" w:eastAsia="黑体"/>
        </w:rPr>
      </w:pPr>
      <w:r>
        <w:rPr>
          <w:rFonts w:ascii="黑体" w:eastAsia="黑体" w:hint="eastAsia"/>
          <w:lang w:val="en-US"/>
        </w:rPr>
        <w:t>八</w:t>
      </w:r>
      <w:r>
        <w:rPr>
          <w:rFonts w:ascii="黑体" w:eastAsia="黑体" w:hint="eastAsia"/>
        </w:rPr>
        <w:t>、高瑜婷</w:t>
      </w:r>
    </w:p>
    <w:p w:rsidR="00F721D6" w:rsidRDefault="00883815">
      <w:pPr>
        <w:pStyle w:val="2"/>
        <w:spacing w:before="108"/>
        <w:ind w:left="740" w:firstLine="0"/>
        <w:rPr>
          <w:rFonts w:ascii="Microsoft JhengHei" w:eastAsia="Microsoft JhengHei"/>
        </w:rPr>
      </w:pPr>
      <w:r>
        <w:rPr>
          <w:rFonts w:ascii="Microsoft JhengHei" w:eastAsia="Microsoft JhengHei" w:hint="eastAsia"/>
        </w:rPr>
        <w:t>（一）个人信息</w:t>
      </w:r>
    </w:p>
    <w:p w:rsidR="00F721D6" w:rsidRDefault="00883815">
      <w:pPr>
        <w:tabs>
          <w:tab w:val="left" w:pos="1703"/>
        </w:tabs>
        <w:spacing w:before="141"/>
        <w:ind w:left="740"/>
        <w:rPr>
          <w:sz w:val="32"/>
          <w:lang w:val="en-US"/>
        </w:rPr>
      </w:pPr>
      <w:r>
        <w:rPr>
          <w:b/>
          <w:sz w:val="32"/>
        </w:rPr>
        <w:t>学</w:t>
      </w:r>
      <w:r>
        <w:rPr>
          <w:b/>
          <w:sz w:val="32"/>
        </w:rPr>
        <w:tab/>
      </w:r>
      <w:r>
        <w:rPr>
          <w:b/>
          <w:sz w:val="32"/>
        </w:rPr>
        <w:t>院：</w:t>
      </w:r>
      <w:r>
        <w:rPr>
          <w:rFonts w:hint="eastAsia"/>
          <w:sz w:val="32"/>
          <w:lang w:val="en-US"/>
        </w:rPr>
        <w:t>外语学院</w:t>
      </w:r>
    </w:p>
    <w:p w:rsidR="00F721D6" w:rsidRDefault="00883815">
      <w:pPr>
        <w:spacing w:before="214" w:line="364" w:lineRule="auto"/>
        <w:ind w:left="740" w:right="4238"/>
        <w:rPr>
          <w:spacing w:val="-12"/>
          <w:sz w:val="32"/>
          <w:lang w:val="en-US"/>
        </w:rPr>
      </w:pPr>
      <w:r>
        <w:rPr>
          <w:b/>
          <w:sz w:val="32"/>
        </w:rPr>
        <w:t>专业班级：</w:t>
      </w:r>
      <w:r>
        <w:rPr>
          <w:rFonts w:hint="eastAsia"/>
          <w:spacing w:val="-12"/>
          <w:sz w:val="32"/>
          <w:lang w:val="en-US"/>
        </w:rPr>
        <w:t>英语</w:t>
      </w:r>
      <w:r>
        <w:rPr>
          <w:rFonts w:hint="eastAsia"/>
          <w:spacing w:val="-12"/>
          <w:sz w:val="32"/>
          <w:lang w:val="en-US"/>
        </w:rPr>
        <w:t>2018</w:t>
      </w:r>
      <w:r>
        <w:rPr>
          <w:rFonts w:hint="eastAsia"/>
          <w:spacing w:val="-12"/>
          <w:sz w:val="32"/>
          <w:lang w:val="en-US"/>
        </w:rPr>
        <w:t>级</w:t>
      </w:r>
      <w:r>
        <w:rPr>
          <w:rFonts w:hint="eastAsia"/>
          <w:spacing w:val="-12"/>
          <w:sz w:val="32"/>
          <w:lang w:val="en-US"/>
        </w:rPr>
        <w:t>3</w:t>
      </w:r>
      <w:r>
        <w:rPr>
          <w:rFonts w:hint="eastAsia"/>
          <w:spacing w:val="-12"/>
          <w:sz w:val="32"/>
          <w:lang w:val="en-US"/>
        </w:rPr>
        <w:t>班</w:t>
      </w:r>
    </w:p>
    <w:p w:rsidR="00F721D6" w:rsidRDefault="00883815">
      <w:pPr>
        <w:spacing w:before="214" w:line="364" w:lineRule="auto"/>
        <w:ind w:left="740" w:right="4238"/>
        <w:rPr>
          <w:sz w:val="32"/>
        </w:rPr>
      </w:pPr>
      <w:r>
        <w:rPr>
          <w:b/>
          <w:spacing w:val="-42"/>
          <w:sz w:val="32"/>
        </w:rPr>
        <w:t>政治面貌：</w:t>
      </w:r>
      <w:r>
        <w:rPr>
          <w:spacing w:val="-42"/>
          <w:sz w:val="32"/>
        </w:rPr>
        <w:t>中共党员</w:t>
      </w:r>
    </w:p>
    <w:p w:rsidR="00F721D6" w:rsidRDefault="00883815">
      <w:pPr>
        <w:tabs>
          <w:tab w:val="left" w:pos="1703"/>
        </w:tabs>
        <w:spacing w:before="2"/>
        <w:ind w:left="740"/>
        <w:rPr>
          <w:sz w:val="32"/>
          <w:lang w:val="en-US"/>
        </w:rPr>
      </w:pPr>
      <w:r>
        <w:rPr>
          <w:b/>
          <w:sz w:val="32"/>
        </w:rPr>
        <w:t>学</w:t>
      </w:r>
      <w:r>
        <w:rPr>
          <w:b/>
          <w:sz w:val="32"/>
        </w:rPr>
        <w:tab/>
      </w:r>
      <w:r>
        <w:rPr>
          <w:b/>
          <w:sz w:val="32"/>
        </w:rPr>
        <w:t>号：</w:t>
      </w:r>
      <w:r>
        <w:rPr>
          <w:rFonts w:hint="eastAsia"/>
          <w:sz w:val="32"/>
          <w:lang w:val="en-US"/>
        </w:rPr>
        <w:t>18081010308</w:t>
      </w:r>
    </w:p>
    <w:p w:rsidR="00F721D6" w:rsidRDefault="00883815">
      <w:pPr>
        <w:pStyle w:val="2"/>
        <w:spacing w:before="108"/>
        <w:ind w:left="740" w:firstLine="0"/>
        <w:rPr>
          <w:rFonts w:ascii="Microsoft JhengHei" w:eastAsia="Microsoft JhengHei"/>
        </w:rPr>
      </w:pPr>
      <w:r>
        <w:rPr>
          <w:rFonts w:ascii="Microsoft JhengHei" w:eastAsia="Microsoft JhengHei" w:hint="eastAsia"/>
        </w:rPr>
        <w:t>（二）基本条件</w:t>
      </w:r>
    </w:p>
    <w:p w:rsidR="00F721D6" w:rsidRDefault="00883815">
      <w:pPr>
        <w:pStyle w:val="a3"/>
        <w:spacing w:before="141"/>
      </w:pPr>
      <w:r>
        <w:t>20</w:t>
      </w:r>
      <w:r>
        <w:rPr>
          <w:rFonts w:hint="eastAsia"/>
          <w:lang w:val="en-US"/>
        </w:rPr>
        <w:t>21</w:t>
      </w:r>
      <w:r>
        <w:rPr>
          <w:rFonts w:hint="eastAsia"/>
          <w:lang w:val="en-US"/>
        </w:rPr>
        <w:t>年</w:t>
      </w:r>
      <w:r>
        <w:rPr>
          <w:spacing w:val="-11"/>
        </w:rPr>
        <w:t>获得国家奖学金</w:t>
      </w:r>
    </w:p>
    <w:p w:rsidR="00F721D6" w:rsidRDefault="00883815">
      <w:pPr>
        <w:pStyle w:val="2"/>
        <w:spacing w:before="109"/>
        <w:ind w:left="740" w:firstLine="0"/>
        <w:rPr>
          <w:rFonts w:ascii="Microsoft JhengHei" w:eastAsia="Microsoft JhengHei"/>
        </w:rPr>
      </w:pPr>
      <w:r>
        <w:rPr>
          <w:rFonts w:ascii="Microsoft JhengHei" w:eastAsia="Microsoft JhengHei" w:hint="eastAsia"/>
        </w:rPr>
        <w:t>（三）具体条件</w:t>
      </w:r>
    </w:p>
    <w:p w:rsidR="00F721D6" w:rsidRDefault="00883815">
      <w:pPr>
        <w:pStyle w:val="a4"/>
        <w:numPr>
          <w:ilvl w:val="0"/>
          <w:numId w:val="8"/>
        </w:numPr>
        <w:tabs>
          <w:tab w:val="left" w:pos="1224"/>
        </w:tabs>
        <w:spacing w:before="141"/>
        <w:ind w:hanging="484"/>
        <w:rPr>
          <w:b/>
          <w:sz w:val="32"/>
        </w:rPr>
      </w:pPr>
      <w:r>
        <w:rPr>
          <w:b/>
          <w:sz w:val="32"/>
        </w:rPr>
        <w:t>符合具体条件第一项</w:t>
      </w:r>
    </w:p>
    <w:p w:rsidR="00F721D6" w:rsidRDefault="00883815">
      <w:pPr>
        <w:pStyle w:val="a3"/>
      </w:pPr>
      <w:r>
        <w:rPr>
          <w:rFonts w:hint="eastAsia"/>
        </w:rPr>
        <w:lastRenderedPageBreak/>
        <w:t>（</w:t>
      </w:r>
      <w:r>
        <w:rPr>
          <w:rFonts w:hint="eastAsia"/>
          <w:lang w:val="en-US"/>
        </w:rPr>
        <w:t>1</w:t>
      </w:r>
      <w:r>
        <w:rPr>
          <w:rFonts w:hint="eastAsia"/>
        </w:rPr>
        <w:t>）</w:t>
      </w:r>
      <w:r>
        <w:rPr>
          <w:rFonts w:hint="eastAsia"/>
        </w:rPr>
        <w:t>2019</w:t>
      </w:r>
      <w:r>
        <w:rPr>
          <w:rFonts w:hint="eastAsia"/>
        </w:rPr>
        <w:t>年</w:t>
      </w:r>
      <w:r>
        <w:rPr>
          <w:rFonts w:hint="eastAsia"/>
        </w:rPr>
        <w:t>12</w:t>
      </w:r>
      <w:r>
        <w:rPr>
          <w:rFonts w:hint="eastAsia"/>
        </w:rPr>
        <w:t>月获评优秀学生干部</w:t>
      </w:r>
    </w:p>
    <w:p w:rsidR="00F721D6" w:rsidRDefault="00883815">
      <w:pPr>
        <w:pStyle w:val="a3"/>
      </w:pPr>
      <w:r>
        <w:rPr>
          <w:rFonts w:hint="eastAsia"/>
        </w:rPr>
        <w:t>（</w:t>
      </w:r>
      <w:r>
        <w:rPr>
          <w:rFonts w:hint="eastAsia"/>
          <w:lang w:val="en-US"/>
        </w:rPr>
        <w:t>2</w:t>
      </w:r>
      <w:r>
        <w:rPr>
          <w:rFonts w:hint="eastAsia"/>
        </w:rPr>
        <w:t>）</w:t>
      </w:r>
      <w:r>
        <w:rPr>
          <w:rFonts w:hint="eastAsia"/>
        </w:rPr>
        <w:t>2020</w:t>
      </w:r>
      <w:r>
        <w:rPr>
          <w:rFonts w:hint="eastAsia"/>
        </w:rPr>
        <w:t>年</w:t>
      </w:r>
      <w:r>
        <w:rPr>
          <w:rFonts w:hint="eastAsia"/>
        </w:rPr>
        <w:t>12</w:t>
      </w:r>
      <w:r>
        <w:rPr>
          <w:rFonts w:hint="eastAsia"/>
        </w:rPr>
        <w:t>月获评三好学生</w:t>
      </w:r>
    </w:p>
    <w:p w:rsidR="00F721D6" w:rsidRDefault="00883815">
      <w:pPr>
        <w:pStyle w:val="a3"/>
      </w:pPr>
      <w:r>
        <w:rPr>
          <w:rFonts w:hint="eastAsia"/>
        </w:rPr>
        <w:t>（</w:t>
      </w:r>
      <w:r>
        <w:rPr>
          <w:rFonts w:hint="eastAsia"/>
          <w:lang w:val="en-US"/>
        </w:rPr>
        <w:t>3</w:t>
      </w:r>
      <w:r>
        <w:rPr>
          <w:rFonts w:hint="eastAsia"/>
        </w:rPr>
        <w:t>）</w:t>
      </w:r>
      <w:r>
        <w:rPr>
          <w:rFonts w:hint="eastAsia"/>
        </w:rPr>
        <w:t>2021</w:t>
      </w:r>
      <w:r>
        <w:rPr>
          <w:rFonts w:hint="eastAsia"/>
        </w:rPr>
        <w:t>年</w:t>
      </w:r>
      <w:r>
        <w:rPr>
          <w:rFonts w:hint="eastAsia"/>
        </w:rPr>
        <w:t>11</w:t>
      </w:r>
      <w:r>
        <w:rPr>
          <w:rFonts w:hint="eastAsia"/>
        </w:rPr>
        <w:t>月获评优秀学生干部</w:t>
      </w:r>
    </w:p>
    <w:p w:rsidR="00F721D6" w:rsidRDefault="00883815">
      <w:pPr>
        <w:pStyle w:val="2"/>
        <w:numPr>
          <w:ilvl w:val="0"/>
          <w:numId w:val="8"/>
        </w:numPr>
        <w:tabs>
          <w:tab w:val="left" w:pos="1224"/>
        </w:tabs>
        <w:ind w:hanging="484"/>
      </w:pPr>
      <w:r>
        <w:t>符合具体条件第</w:t>
      </w:r>
      <w:r>
        <w:rPr>
          <w:rFonts w:hint="eastAsia"/>
          <w:lang w:val="en-US"/>
        </w:rPr>
        <w:t>二</w:t>
      </w:r>
      <w:r>
        <w:t>项</w:t>
      </w:r>
    </w:p>
    <w:p w:rsidR="00F721D6" w:rsidRDefault="00883815">
      <w:pPr>
        <w:pStyle w:val="a3"/>
        <w:spacing w:line="360" w:lineRule="auto"/>
        <w:ind w:left="743" w:firstLineChars="200" w:firstLine="640"/>
      </w:pPr>
      <w:r>
        <w:rPr>
          <w:rFonts w:hint="eastAsia"/>
        </w:rPr>
        <w:t>2021</w:t>
      </w:r>
      <w:r>
        <w:rPr>
          <w:rFonts w:hint="eastAsia"/>
        </w:rPr>
        <w:t>年</w:t>
      </w:r>
      <w:r>
        <w:rPr>
          <w:rFonts w:hint="eastAsia"/>
        </w:rPr>
        <w:t>11</w:t>
      </w:r>
      <w:r>
        <w:rPr>
          <w:rFonts w:hint="eastAsia"/>
        </w:rPr>
        <w:t>月获四川省大学生志愿者暑期“三下乡”社会实践活动优秀品牌项目</w:t>
      </w:r>
    </w:p>
    <w:p w:rsidR="00F721D6" w:rsidRDefault="00883815">
      <w:pPr>
        <w:pStyle w:val="2"/>
        <w:numPr>
          <w:ilvl w:val="0"/>
          <w:numId w:val="8"/>
        </w:numPr>
        <w:tabs>
          <w:tab w:val="left" w:pos="1224"/>
        </w:tabs>
        <w:spacing w:before="1"/>
        <w:ind w:hanging="484"/>
      </w:pPr>
      <w:r>
        <w:t>符合具体条件第</w:t>
      </w:r>
      <w:r>
        <w:rPr>
          <w:rFonts w:hint="eastAsia"/>
          <w:lang w:val="en-US"/>
        </w:rPr>
        <w:t>五</w:t>
      </w:r>
      <w:r>
        <w:t>项</w:t>
      </w:r>
    </w:p>
    <w:p w:rsidR="00F721D6" w:rsidRDefault="00883815">
      <w:pPr>
        <w:pStyle w:val="a3"/>
      </w:pPr>
      <w:r>
        <w:rPr>
          <w:rFonts w:hint="eastAsia"/>
        </w:rPr>
        <w:t>（</w:t>
      </w:r>
      <w:r>
        <w:rPr>
          <w:rFonts w:hint="eastAsia"/>
          <w:lang w:val="en-US"/>
        </w:rPr>
        <w:t>1</w:t>
      </w:r>
      <w:r>
        <w:rPr>
          <w:rFonts w:hint="eastAsia"/>
        </w:rPr>
        <w:t>）</w:t>
      </w:r>
      <w:r>
        <w:rPr>
          <w:rFonts w:hint="eastAsia"/>
        </w:rPr>
        <w:t>2019</w:t>
      </w:r>
      <w:r>
        <w:rPr>
          <w:rFonts w:hint="eastAsia"/>
        </w:rPr>
        <w:t>年</w:t>
      </w:r>
      <w:r>
        <w:rPr>
          <w:rFonts w:hint="eastAsia"/>
        </w:rPr>
        <w:t>04</w:t>
      </w:r>
      <w:r>
        <w:rPr>
          <w:rFonts w:hint="eastAsia"/>
        </w:rPr>
        <w:t>月获四川省第二十八届体育舞蹈锦标赛金奖</w:t>
      </w:r>
    </w:p>
    <w:p w:rsidR="00F721D6" w:rsidRDefault="00883815">
      <w:pPr>
        <w:pStyle w:val="a3"/>
      </w:pPr>
      <w:r>
        <w:rPr>
          <w:rFonts w:hint="eastAsia"/>
        </w:rPr>
        <w:t>（</w:t>
      </w:r>
      <w:r>
        <w:rPr>
          <w:rFonts w:hint="eastAsia"/>
          <w:lang w:val="en-US"/>
        </w:rPr>
        <w:t>2</w:t>
      </w:r>
      <w:r>
        <w:rPr>
          <w:rFonts w:hint="eastAsia"/>
        </w:rPr>
        <w:t>）</w:t>
      </w:r>
      <w:r>
        <w:rPr>
          <w:rFonts w:hint="eastAsia"/>
        </w:rPr>
        <w:t xml:space="preserve"> 2020</w:t>
      </w:r>
      <w:r>
        <w:rPr>
          <w:rFonts w:hint="eastAsia"/>
        </w:rPr>
        <w:t>年</w:t>
      </w:r>
      <w:r>
        <w:rPr>
          <w:rFonts w:hint="eastAsia"/>
        </w:rPr>
        <w:t>11</w:t>
      </w:r>
      <w:r>
        <w:rPr>
          <w:rFonts w:hint="eastAsia"/>
        </w:rPr>
        <w:t>月获第四届国际标准舞全国公开赛一等奖</w:t>
      </w:r>
    </w:p>
    <w:p w:rsidR="00F721D6" w:rsidRDefault="00883815">
      <w:pPr>
        <w:pStyle w:val="a3"/>
      </w:pPr>
      <w:r>
        <w:rPr>
          <w:rFonts w:hint="eastAsia"/>
        </w:rPr>
        <w:t xml:space="preserve">2019 </w:t>
      </w:r>
      <w:r>
        <w:rPr>
          <w:rFonts w:hint="eastAsia"/>
        </w:rPr>
        <w:t>年</w:t>
      </w:r>
      <w:r>
        <w:rPr>
          <w:rFonts w:hint="eastAsia"/>
        </w:rPr>
        <w:t xml:space="preserve"> 11 </w:t>
      </w:r>
      <w:r>
        <w:rPr>
          <w:rFonts w:hint="eastAsia"/>
        </w:rPr>
        <w:t>月获得四川省综合素质</w:t>
      </w:r>
      <w:r>
        <w:rPr>
          <w:rFonts w:hint="eastAsia"/>
        </w:rPr>
        <w:t xml:space="preserve"> A </w:t>
      </w:r>
      <w:r>
        <w:rPr>
          <w:rFonts w:hint="eastAsia"/>
        </w:rPr>
        <w:t>级证书</w:t>
      </w:r>
    </w:p>
    <w:p w:rsidR="00F721D6" w:rsidRDefault="00883815">
      <w:pPr>
        <w:pStyle w:val="2"/>
        <w:numPr>
          <w:ilvl w:val="0"/>
          <w:numId w:val="8"/>
        </w:numPr>
        <w:tabs>
          <w:tab w:val="left" w:pos="1224"/>
        </w:tabs>
        <w:ind w:hanging="484"/>
      </w:pPr>
      <w:r>
        <w:t>符合具体条件第</w:t>
      </w:r>
      <w:r>
        <w:rPr>
          <w:rFonts w:hint="eastAsia"/>
          <w:lang w:val="en-US"/>
        </w:rPr>
        <w:t>六</w:t>
      </w:r>
      <w:r>
        <w:t>项</w:t>
      </w:r>
    </w:p>
    <w:p w:rsidR="00F721D6" w:rsidRDefault="00883815">
      <w:pPr>
        <w:pStyle w:val="a3"/>
      </w:pPr>
      <w:r>
        <w:rPr>
          <w:rFonts w:hint="eastAsia"/>
        </w:rPr>
        <w:t>2020</w:t>
      </w:r>
      <w:r>
        <w:rPr>
          <w:rFonts w:hint="eastAsia"/>
        </w:rPr>
        <w:t>年</w:t>
      </w:r>
      <w:r>
        <w:rPr>
          <w:rFonts w:hint="eastAsia"/>
        </w:rPr>
        <w:t>6</w:t>
      </w:r>
      <w:r>
        <w:rPr>
          <w:rFonts w:hint="eastAsia"/>
        </w:rPr>
        <w:t>月获得综合素质</w:t>
      </w:r>
      <w:r>
        <w:rPr>
          <w:rFonts w:hint="eastAsia"/>
        </w:rPr>
        <w:t>A</w:t>
      </w:r>
      <w:r>
        <w:rPr>
          <w:rFonts w:hint="eastAsia"/>
        </w:rPr>
        <w:t>级证书</w:t>
      </w:r>
    </w:p>
    <w:p w:rsidR="00F721D6" w:rsidRDefault="00883815">
      <w:pPr>
        <w:pStyle w:val="2"/>
        <w:numPr>
          <w:ilvl w:val="0"/>
          <w:numId w:val="8"/>
        </w:numPr>
        <w:tabs>
          <w:tab w:val="left" w:pos="1224"/>
        </w:tabs>
        <w:ind w:hanging="484"/>
      </w:pPr>
      <w:r>
        <w:t>符合具体条件第八项</w:t>
      </w:r>
    </w:p>
    <w:p w:rsidR="00F721D6" w:rsidRDefault="00883815">
      <w:pPr>
        <w:pStyle w:val="a3"/>
      </w:pPr>
      <w:r>
        <w:rPr>
          <w:rFonts w:hint="eastAsia"/>
        </w:rPr>
        <w:t>（</w:t>
      </w:r>
      <w:r>
        <w:rPr>
          <w:rFonts w:hint="eastAsia"/>
        </w:rPr>
        <w:t>1</w:t>
      </w:r>
      <w:r>
        <w:rPr>
          <w:rFonts w:hint="eastAsia"/>
        </w:rPr>
        <w:t>）</w:t>
      </w:r>
      <w:r>
        <w:rPr>
          <w:rFonts w:hint="eastAsia"/>
        </w:rPr>
        <w:t>12020</w:t>
      </w:r>
      <w:r>
        <w:rPr>
          <w:rFonts w:hint="eastAsia"/>
        </w:rPr>
        <w:t>年</w:t>
      </w:r>
      <w:r>
        <w:rPr>
          <w:rFonts w:hint="eastAsia"/>
        </w:rPr>
        <w:t>9</w:t>
      </w:r>
      <w:r>
        <w:rPr>
          <w:rFonts w:hint="eastAsia"/>
        </w:rPr>
        <w:t>月至</w:t>
      </w:r>
      <w:r>
        <w:rPr>
          <w:rFonts w:hint="eastAsia"/>
        </w:rPr>
        <w:t>2021</w:t>
      </w:r>
      <w:r>
        <w:rPr>
          <w:rFonts w:hint="eastAsia"/>
        </w:rPr>
        <w:t>年</w:t>
      </w:r>
      <w:r>
        <w:rPr>
          <w:rFonts w:hint="eastAsia"/>
        </w:rPr>
        <w:t>9</w:t>
      </w:r>
      <w:r>
        <w:rPr>
          <w:rFonts w:hint="eastAsia"/>
        </w:rPr>
        <w:t>月担任学院学生会主席</w:t>
      </w:r>
    </w:p>
    <w:p w:rsidR="00F721D6" w:rsidRDefault="00883815">
      <w:pPr>
        <w:pStyle w:val="a3"/>
      </w:pPr>
      <w:r>
        <w:rPr>
          <w:rFonts w:hint="eastAsia"/>
        </w:rPr>
        <w:t>（</w:t>
      </w:r>
      <w:r>
        <w:rPr>
          <w:rFonts w:hint="eastAsia"/>
          <w:lang w:val="en-US"/>
        </w:rPr>
        <w:t>2</w:t>
      </w:r>
      <w:r>
        <w:rPr>
          <w:rFonts w:hint="eastAsia"/>
        </w:rPr>
        <w:t>）</w:t>
      </w:r>
      <w:r>
        <w:rPr>
          <w:rFonts w:hint="eastAsia"/>
        </w:rPr>
        <w:t>2018</w:t>
      </w:r>
      <w:r>
        <w:rPr>
          <w:rFonts w:hint="eastAsia"/>
        </w:rPr>
        <w:t>年</w:t>
      </w:r>
      <w:r>
        <w:rPr>
          <w:rFonts w:hint="eastAsia"/>
        </w:rPr>
        <w:t>9</w:t>
      </w:r>
      <w:r>
        <w:rPr>
          <w:rFonts w:hint="eastAsia"/>
        </w:rPr>
        <w:t>月至今担任班级班长</w:t>
      </w:r>
    </w:p>
    <w:p w:rsidR="00F721D6" w:rsidRDefault="00883815">
      <w:pPr>
        <w:pStyle w:val="a3"/>
      </w:pPr>
      <w:r>
        <w:rPr>
          <w:rFonts w:hint="eastAsia"/>
        </w:rPr>
        <w:t>（</w:t>
      </w:r>
      <w:r>
        <w:rPr>
          <w:rFonts w:hint="eastAsia"/>
          <w:lang w:val="en-US"/>
        </w:rPr>
        <w:t>3</w:t>
      </w:r>
      <w:r>
        <w:rPr>
          <w:rFonts w:hint="eastAsia"/>
        </w:rPr>
        <w:t>）</w:t>
      </w:r>
      <w:r>
        <w:rPr>
          <w:rFonts w:hint="eastAsia"/>
        </w:rPr>
        <w:t>2019</w:t>
      </w:r>
      <w:r>
        <w:rPr>
          <w:rFonts w:hint="eastAsia"/>
        </w:rPr>
        <w:t>年</w:t>
      </w:r>
      <w:r>
        <w:rPr>
          <w:rFonts w:hint="eastAsia"/>
        </w:rPr>
        <w:t>9</w:t>
      </w:r>
      <w:r>
        <w:rPr>
          <w:rFonts w:hint="eastAsia"/>
        </w:rPr>
        <w:t>月至</w:t>
      </w:r>
      <w:r>
        <w:rPr>
          <w:rFonts w:hint="eastAsia"/>
        </w:rPr>
        <w:t>2020</w:t>
      </w:r>
      <w:r>
        <w:rPr>
          <w:rFonts w:hint="eastAsia"/>
        </w:rPr>
        <w:t>年</w:t>
      </w:r>
      <w:r>
        <w:rPr>
          <w:rFonts w:hint="eastAsia"/>
        </w:rPr>
        <w:t>9</w:t>
      </w:r>
      <w:r>
        <w:rPr>
          <w:rFonts w:hint="eastAsia"/>
        </w:rPr>
        <w:t>月担任英语协会理事长</w:t>
      </w:r>
    </w:p>
    <w:p w:rsidR="00F721D6" w:rsidRDefault="00883815">
      <w:pPr>
        <w:pStyle w:val="a3"/>
      </w:pPr>
      <w:r>
        <w:rPr>
          <w:rFonts w:hint="eastAsia"/>
        </w:rPr>
        <w:t>（</w:t>
      </w:r>
      <w:r>
        <w:rPr>
          <w:rFonts w:hint="eastAsia"/>
          <w:lang w:val="en-US"/>
        </w:rPr>
        <w:t>4</w:t>
      </w:r>
      <w:r>
        <w:rPr>
          <w:rFonts w:hint="eastAsia"/>
        </w:rPr>
        <w:t>）</w:t>
      </w:r>
      <w:r>
        <w:rPr>
          <w:rFonts w:hint="eastAsia"/>
        </w:rPr>
        <w:t>2019</w:t>
      </w:r>
      <w:r>
        <w:rPr>
          <w:rFonts w:hint="eastAsia"/>
        </w:rPr>
        <w:t>年</w:t>
      </w:r>
      <w:r>
        <w:rPr>
          <w:rFonts w:hint="eastAsia"/>
        </w:rPr>
        <w:t>9</w:t>
      </w:r>
      <w:r>
        <w:rPr>
          <w:rFonts w:hint="eastAsia"/>
        </w:rPr>
        <w:t>月至</w:t>
      </w:r>
      <w:r>
        <w:rPr>
          <w:rFonts w:hint="eastAsia"/>
        </w:rPr>
        <w:t>2020</w:t>
      </w:r>
      <w:r>
        <w:rPr>
          <w:rFonts w:hint="eastAsia"/>
        </w:rPr>
        <w:t>年</w:t>
      </w:r>
      <w:r>
        <w:rPr>
          <w:rFonts w:hint="eastAsia"/>
        </w:rPr>
        <w:t>9</w:t>
      </w:r>
      <w:r>
        <w:rPr>
          <w:rFonts w:hint="eastAsia"/>
        </w:rPr>
        <w:t>月担任国标舞协会副会长</w:t>
      </w:r>
    </w:p>
    <w:p w:rsidR="00F721D6" w:rsidRDefault="00F721D6">
      <w:pPr>
        <w:pStyle w:val="a3"/>
      </w:pPr>
    </w:p>
    <w:p w:rsidR="00F721D6" w:rsidRDefault="00F721D6">
      <w:pPr>
        <w:pStyle w:val="a3"/>
      </w:pPr>
    </w:p>
    <w:p w:rsidR="00F721D6" w:rsidRDefault="00580B12">
      <w:pPr>
        <w:pStyle w:val="a3"/>
        <w:spacing w:before="112"/>
        <w:rPr>
          <w:rFonts w:ascii="黑体" w:eastAsia="黑体"/>
        </w:rPr>
      </w:pPr>
      <w:r>
        <w:rPr>
          <w:rFonts w:ascii="黑体" w:eastAsia="黑体" w:hint="eastAsia"/>
          <w:lang w:val="en-US"/>
        </w:rPr>
        <w:t>九</w:t>
      </w:r>
      <w:bookmarkStart w:id="0" w:name="_GoBack"/>
      <w:bookmarkEnd w:id="0"/>
      <w:r w:rsidR="00883815">
        <w:rPr>
          <w:rFonts w:ascii="黑体" w:eastAsia="黑体" w:hint="eastAsia"/>
        </w:rPr>
        <w:t>、曾天雪</w:t>
      </w:r>
    </w:p>
    <w:p w:rsidR="00F721D6" w:rsidRDefault="00883815">
      <w:pPr>
        <w:pStyle w:val="2"/>
        <w:spacing w:before="109"/>
        <w:ind w:left="740" w:firstLine="0"/>
        <w:rPr>
          <w:rFonts w:ascii="Microsoft JhengHei" w:eastAsia="Microsoft JhengHei"/>
        </w:rPr>
      </w:pPr>
      <w:r>
        <w:rPr>
          <w:rFonts w:ascii="Microsoft JhengHei" w:eastAsia="Microsoft JhengHei" w:hint="eastAsia"/>
        </w:rPr>
        <w:t>（一）个人信息</w:t>
      </w:r>
    </w:p>
    <w:p w:rsidR="00F721D6" w:rsidRDefault="00883815">
      <w:pPr>
        <w:tabs>
          <w:tab w:val="left" w:pos="1703"/>
        </w:tabs>
        <w:spacing w:before="141"/>
        <w:ind w:left="740"/>
        <w:rPr>
          <w:sz w:val="32"/>
          <w:lang w:val="en-US"/>
        </w:rPr>
      </w:pPr>
      <w:r>
        <w:rPr>
          <w:b/>
          <w:sz w:val="32"/>
        </w:rPr>
        <w:t>学</w:t>
      </w:r>
      <w:r>
        <w:rPr>
          <w:b/>
          <w:sz w:val="32"/>
        </w:rPr>
        <w:tab/>
      </w:r>
      <w:r>
        <w:rPr>
          <w:b/>
          <w:sz w:val="32"/>
        </w:rPr>
        <w:t>院：</w:t>
      </w:r>
      <w:r>
        <w:rPr>
          <w:rFonts w:asciiTheme="minorEastAsia" w:eastAsiaTheme="minorEastAsia" w:hAnsiTheme="minorEastAsia" w:cstheme="minorEastAsia" w:hint="eastAsia"/>
          <w:color w:val="333333"/>
          <w:sz w:val="30"/>
          <w:szCs w:val="30"/>
          <w:shd w:val="clear" w:color="auto" w:fill="FFFFFF"/>
          <w:lang w:val="en-US"/>
        </w:rPr>
        <w:t>机械工程学院</w:t>
      </w:r>
    </w:p>
    <w:p w:rsidR="00F721D6" w:rsidRDefault="00F721D6">
      <w:pPr>
        <w:pStyle w:val="a3"/>
        <w:spacing w:before="6"/>
        <w:ind w:left="0"/>
        <w:rPr>
          <w:sz w:val="12"/>
        </w:rPr>
      </w:pPr>
    </w:p>
    <w:p w:rsidR="00F721D6" w:rsidRDefault="00883815">
      <w:pPr>
        <w:spacing w:before="54" w:line="364" w:lineRule="auto"/>
        <w:ind w:left="740" w:right="4879"/>
        <w:rPr>
          <w:rFonts w:asciiTheme="minorEastAsia" w:eastAsiaTheme="minorEastAsia" w:hAnsiTheme="minorEastAsia" w:cstheme="minorEastAsia"/>
          <w:color w:val="333333"/>
          <w:sz w:val="30"/>
          <w:szCs w:val="30"/>
          <w:shd w:val="clear" w:color="auto" w:fill="FFFFFF"/>
          <w:lang w:val="en-US"/>
        </w:rPr>
      </w:pPr>
      <w:r>
        <w:rPr>
          <w:b/>
          <w:sz w:val="32"/>
        </w:rPr>
        <w:t>专业班级：</w:t>
      </w:r>
      <w:r>
        <w:rPr>
          <w:rFonts w:asciiTheme="minorEastAsia" w:eastAsiaTheme="minorEastAsia" w:hAnsiTheme="minorEastAsia" w:cstheme="minorEastAsia" w:hint="eastAsia"/>
          <w:color w:val="333333"/>
          <w:sz w:val="30"/>
          <w:szCs w:val="30"/>
          <w:shd w:val="clear" w:color="auto" w:fill="FFFFFF"/>
          <w:lang w:val="en-US"/>
        </w:rPr>
        <w:t>过控</w:t>
      </w:r>
      <w:r>
        <w:rPr>
          <w:rFonts w:asciiTheme="minorEastAsia" w:eastAsiaTheme="minorEastAsia" w:hAnsiTheme="minorEastAsia" w:cstheme="minorEastAsia" w:hint="eastAsia"/>
          <w:color w:val="333333"/>
          <w:sz w:val="30"/>
          <w:szCs w:val="30"/>
          <w:shd w:val="clear" w:color="auto" w:fill="FFFFFF"/>
          <w:lang w:val="en-US"/>
        </w:rPr>
        <w:t>2018</w:t>
      </w:r>
      <w:r>
        <w:rPr>
          <w:rFonts w:asciiTheme="minorEastAsia" w:eastAsiaTheme="minorEastAsia" w:hAnsiTheme="minorEastAsia" w:cstheme="minorEastAsia" w:hint="eastAsia"/>
          <w:color w:val="333333"/>
          <w:sz w:val="30"/>
          <w:szCs w:val="30"/>
          <w:shd w:val="clear" w:color="auto" w:fill="FFFFFF"/>
          <w:lang w:val="en-US"/>
        </w:rPr>
        <w:t>级卓越班</w:t>
      </w:r>
    </w:p>
    <w:p w:rsidR="00F721D6" w:rsidRDefault="00883815">
      <w:pPr>
        <w:spacing w:before="54" w:line="364" w:lineRule="auto"/>
        <w:ind w:left="740" w:right="4879"/>
        <w:rPr>
          <w:sz w:val="32"/>
          <w:lang w:val="en-US"/>
        </w:rPr>
      </w:pPr>
      <w:r>
        <w:rPr>
          <w:b/>
          <w:spacing w:val="-42"/>
          <w:sz w:val="32"/>
        </w:rPr>
        <w:t>政治面貌：</w:t>
      </w:r>
      <w:r>
        <w:rPr>
          <w:rFonts w:asciiTheme="minorEastAsia" w:eastAsiaTheme="minorEastAsia" w:hAnsiTheme="minorEastAsia" w:cstheme="minorEastAsia" w:hint="eastAsia"/>
          <w:color w:val="333333"/>
          <w:sz w:val="30"/>
          <w:szCs w:val="30"/>
          <w:shd w:val="clear" w:color="auto" w:fill="FFFFFF"/>
          <w:lang w:val="en-US"/>
        </w:rPr>
        <w:t>中共党员</w:t>
      </w:r>
    </w:p>
    <w:p w:rsidR="00F721D6" w:rsidRDefault="00883815">
      <w:pPr>
        <w:tabs>
          <w:tab w:val="left" w:pos="1703"/>
        </w:tabs>
        <w:spacing w:before="2"/>
        <w:ind w:left="740"/>
        <w:rPr>
          <w:color w:val="FF0000"/>
          <w:sz w:val="32"/>
          <w:lang w:val="en-US"/>
        </w:rPr>
      </w:pPr>
      <w:r>
        <w:rPr>
          <w:b/>
          <w:sz w:val="32"/>
        </w:rPr>
        <w:lastRenderedPageBreak/>
        <w:t>学</w:t>
      </w:r>
      <w:r>
        <w:rPr>
          <w:b/>
          <w:sz w:val="32"/>
        </w:rPr>
        <w:tab/>
      </w:r>
      <w:r>
        <w:rPr>
          <w:b/>
          <w:sz w:val="32"/>
        </w:rPr>
        <w:t>号：</w:t>
      </w:r>
      <w:r>
        <w:rPr>
          <w:rFonts w:asciiTheme="minorEastAsia" w:eastAsiaTheme="minorEastAsia" w:hAnsiTheme="minorEastAsia" w:cstheme="minorEastAsia" w:hint="eastAsia"/>
          <w:color w:val="333333"/>
          <w:sz w:val="30"/>
          <w:szCs w:val="30"/>
          <w:shd w:val="clear" w:color="auto" w:fill="FFFFFF"/>
          <w:lang w:val="en-US"/>
        </w:rPr>
        <w:t>18011010342</w:t>
      </w:r>
    </w:p>
    <w:p w:rsidR="00F721D6" w:rsidRDefault="00883815">
      <w:pPr>
        <w:pStyle w:val="2"/>
        <w:spacing w:before="108"/>
        <w:ind w:left="740" w:firstLine="0"/>
        <w:rPr>
          <w:rFonts w:ascii="Microsoft JhengHei" w:eastAsia="Microsoft JhengHei"/>
        </w:rPr>
      </w:pPr>
      <w:r>
        <w:rPr>
          <w:rFonts w:ascii="Microsoft JhengHei" w:eastAsia="Microsoft JhengHei" w:hint="eastAsia"/>
        </w:rPr>
        <w:t>（二）基本条件</w:t>
      </w:r>
    </w:p>
    <w:p w:rsidR="00F721D6" w:rsidRDefault="00883815">
      <w:pPr>
        <w:pStyle w:val="a3"/>
        <w:rPr>
          <w:spacing w:val="-12"/>
        </w:rPr>
      </w:pPr>
      <w:r>
        <w:rPr>
          <w:rFonts w:hint="eastAsia"/>
          <w:spacing w:val="-12"/>
        </w:rPr>
        <w:t>20</w:t>
      </w:r>
      <w:r>
        <w:rPr>
          <w:rFonts w:hint="eastAsia"/>
          <w:spacing w:val="-12"/>
          <w:lang w:val="en-US"/>
        </w:rPr>
        <w:t>19</w:t>
      </w:r>
      <w:r>
        <w:rPr>
          <w:rFonts w:hint="eastAsia"/>
          <w:spacing w:val="-12"/>
        </w:rPr>
        <w:t>年获得国家奖学金</w:t>
      </w:r>
    </w:p>
    <w:p w:rsidR="00F721D6" w:rsidRDefault="00883815">
      <w:pPr>
        <w:pStyle w:val="2"/>
        <w:spacing w:before="109"/>
        <w:ind w:left="740" w:firstLine="0"/>
        <w:rPr>
          <w:rFonts w:ascii="Microsoft JhengHei" w:eastAsia="Microsoft JhengHei"/>
        </w:rPr>
      </w:pPr>
      <w:r>
        <w:rPr>
          <w:rFonts w:ascii="Microsoft JhengHei" w:eastAsia="Microsoft JhengHei" w:hint="eastAsia"/>
        </w:rPr>
        <w:t>（三）具体条件</w:t>
      </w:r>
    </w:p>
    <w:p w:rsidR="00F721D6" w:rsidRDefault="00883815">
      <w:pPr>
        <w:pStyle w:val="a4"/>
        <w:tabs>
          <w:tab w:val="left" w:pos="1224"/>
        </w:tabs>
        <w:spacing w:before="141"/>
        <w:ind w:left="739" w:firstLine="0"/>
        <w:rPr>
          <w:b/>
          <w:sz w:val="32"/>
        </w:rPr>
      </w:pPr>
      <w:r>
        <w:rPr>
          <w:rFonts w:hint="eastAsia"/>
          <w:b/>
          <w:sz w:val="32"/>
          <w:lang w:val="en-US"/>
        </w:rPr>
        <w:t>1.</w:t>
      </w:r>
      <w:r>
        <w:rPr>
          <w:b/>
          <w:sz w:val="32"/>
        </w:rPr>
        <w:t>符合具体条件第一项</w:t>
      </w:r>
    </w:p>
    <w:p w:rsidR="00F721D6" w:rsidRDefault="00883815">
      <w:pPr>
        <w:pStyle w:val="a3"/>
      </w:pPr>
      <w:r>
        <w:t>（</w:t>
      </w:r>
      <w:r>
        <w:t>1</w:t>
      </w:r>
      <w:r>
        <w:t>）</w:t>
      </w:r>
      <w:r>
        <w:rPr>
          <w:rFonts w:hint="eastAsia"/>
        </w:rPr>
        <w:t>2020</w:t>
      </w:r>
      <w:r>
        <w:rPr>
          <w:rFonts w:hint="eastAsia"/>
        </w:rPr>
        <w:t>年</w:t>
      </w:r>
      <w:r>
        <w:rPr>
          <w:rFonts w:hint="eastAsia"/>
        </w:rPr>
        <w:t>12</w:t>
      </w:r>
      <w:r>
        <w:rPr>
          <w:rFonts w:hint="eastAsia"/>
        </w:rPr>
        <w:t>月获评三好学生</w:t>
      </w:r>
    </w:p>
    <w:p w:rsidR="00F721D6" w:rsidRDefault="00883815">
      <w:pPr>
        <w:pStyle w:val="a3"/>
      </w:pPr>
      <w:r>
        <w:rPr>
          <w:rFonts w:hint="eastAsia"/>
        </w:rPr>
        <w:t>（</w:t>
      </w:r>
      <w:r>
        <w:rPr>
          <w:rFonts w:hint="eastAsia"/>
          <w:lang w:val="en-US"/>
        </w:rPr>
        <w:t>2</w:t>
      </w:r>
      <w:r>
        <w:rPr>
          <w:rFonts w:hint="eastAsia"/>
        </w:rPr>
        <w:t>）</w:t>
      </w:r>
      <w:r>
        <w:rPr>
          <w:rFonts w:hint="eastAsia"/>
        </w:rPr>
        <w:t>2020</w:t>
      </w:r>
      <w:r>
        <w:rPr>
          <w:rFonts w:hint="eastAsia"/>
        </w:rPr>
        <w:t>年</w:t>
      </w:r>
      <w:r>
        <w:rPr>
          <w:rFonts w:hint="eastAsia"/>
        </w:rPr>
        <w:t>5</w:t>
      </w:r>
      <w:r>
        <w:rPr>
          <w:rFonts w:hint="eastAsia"/>
        </w:rPr>
        <w:t>月获评五四自强之星</w:t>
      </w:r>
    </w:p>
    <w:p w:rsidR="00F721D6" w:rsidRDefault="00883815">
      <w:pPr>
        <w:pStyle w:val="a3"/>
      </w:pPr>
      <w:r>
        <w:rPr>
          <w:rFonts w:hint="eastAsia"/>
        </w:rPr>
        <w:t>（</w:t>
      </w:r>
      <w:r>
        <w:rPr>
          <w:rFonts w:hint="eastAsia"/>
          <w:lang w:val="en-US"/>
        </w:rPr>
        <w:t>3</w:t>
      </w:r>
      <w:r>
        <w:rPr>
          <w:rFonts w:hint="eastAsia"/>
        </w:rPr>
        <w:t>）</w:t>
      </w:r>
      <w:r>
        <w:rPr>
          <w:rFonts w:hint="eastAsia"/>
        </w:rPr>
        <w:t>2021</w:t>
      </w:r>
      <w:r>
        <w:rPr>
          <w:rFonts w:hint="eastAsia"/>
        </w:rPr>
        <w:t>年</w:t>
      </w:r>
      <w:r>
        <w:rPr>
          <w:rFonts w:hint="eastAsia"/>
        </w:rPr>
        <w:t>4</w:t>
      </w:r>
      <w:r>
        <w:rPr>
          <w:rFonts w:hint="eastAsia"/>
        </w:rPr>
        <w:t>月获评五四创新创业之星</w:t>
      </w:r>
    </w:p>
    <w:p w:rsidR="00F721D6" w:rsidRDefault="00883815">
      <w:pPr>
        <w:pStyle w:val="a3"/>
      </w:pPr>
      <w:r>
        <w:rPr>
          <w:rFonts w:hint="eastAsia"/>
        </w:rPr>
        <w:t>（</w:t>
      </w:r>
      <w:r>
        <w:rPr>
          <w:rFonts w:hint="eastAsia"/>
          <w:lang w:val="en-US"/>
        </w:rPr>
        <w:t>4</w:t>
      </w:r>
      <w:r>
        <w:rPr>
          <w:rFonts w:hint="eastAsia"/>
        </w:rPr>
        <w:t>）</w:t>
      </w:r>
      <w:r>
        <w:rPr>
          <w:rFonts w:hint="eastAsia"/>
        </w:rPr>
        <w:t>2022</w:t>
      </w:r>
      <w:r>
        <w:rPr>
          <w:rFonts w:hint="eastAsia"/>
        </w:rPr>
        <w:t>年</w:t>
      </w:r>
      <w:r>
        <w:rPr>
          <w:rFonts w:hint="eastAsia"/>
        </w:rPr>
        <w:t>3</w:t>
      </w:r>
      <w:r>
        <w:rPr>
          <w:rFonts w:hint="eastAsia"/>
        </w:rPr>
        <w:t>月获评五四自强之星</w:t>
      </w:r>
    </w:p>
    <w:p w:rsidR="00F721D6" w:rsidRDefault="00883815">
      <w:pPr>
        <w:pStyle w:val="2"/>
        <w:tabs>
          <w:tab w:val="left" w:pos="1224"/>
        </w:tabs>
        <w:ind w:left="739" w:firstLine="0"/>
      </w:pPr>
      <w:r>
        <w:rPr>
          <w:rFonts w:hint="eastAsia"/>
          <w:lang w:val="en-US"/>
        </w:rPr>
        <w:t>2.</w:t>
      </w:r>
      <w:r>
        <w:t>符合具体条件第</w:t>
      </w:r>
      <w:r>
        <w:rPr>
          <w:rFonts w:hint="eastAsia"/>
          <w:lang w:val="en-US"/>
        </w:rPr>
        <w:t>二</w:t>
      </w:r>
      <w:r>
        <w:t>项</w:t>
      </w:r>
    </w:p>
    <w:p w:rsidR="00F721D6" w:rsidRDefault="00883815">
      <w:pPr>
        <w:pStyle w:val="2"/>
        <w:tabs>
          <w:tab w:val="left" w:pos="1224"/>
        </w:tabs>
        <w:ind w:left="739" w:firstLine="0"/>
        <w:jc w:val="both"/>
        <w:rPr>
          <w:b w:val="0"/>
          <w:bCs w:val="0"/>
          <w:lang w:val="en-US"/>
        </w:rPr>
      </w:pPr>
      <w:r>
        <w:rPr>
          <w:rFonts w:hint="eastAsia"/>
          <w:b w:val="0"/>
          <w:bCs w:val="0"/>
          <w:lang w:val="en-US"/>
        </w:rPr>
        <w:t>2021</w:t>
      </w:r>
      <w:r>
        <w:rPr>
          <w:rFonts w:hint="eastAsia"/>
          <w:b w:val="0"/>
          <w:bCs w:val="0"/>
          <w:lang w:val="en-US"/>
        </w:rPr>
        <w:t>年</w:t>
      </w:r>
      <w:r>
        <w:rPr>
          <w:rFonts w:hint="eastAsia"/>
          <w:b w:val="0"/>
          <w:bCs w:val="0"/>
          <w:lang w:val="en-US"/>
        </w:rPr>
        <w:t>04</w:t>
      </w:r>
      <w:r>
        <w:rPr>
          <w:rFonts w:hint="eastAsia"/>
          <w:b w:val="0"/>
          <w:bCs w:val="0"/>
          <w:lang w:val="en-US"/>
        </w:rPr>
        <w:t>月获评自贡市优秀共青团员</w:t>
      </w:r>
    </w:p>
    <w:p w:rsidR="00F721D6" w:rsidRDefault="00883815">
      <w:pPr>
        <w:pStyle w:val="2"/>
        <w:tabs>
          <w:tab w:val="left" w:pos="1224"/>
        </w:tabs>
        <w:spacing w:before="2"/>
        <w:ind w:left="739" w:firstLine="0"/>
      </w:pPr>
      <w:r>
        <w:rPr>
          <w:rFonts w:hint="eastAsia"/>
          <w:lang w:val="en-US"/>
        </w:rPr>
        <w:t>3.</w:t>
      </w:r>
      <w:r>
        <w:t>符合具体条件第</w:t>
      </w:r>
      <w:r>
        <w:rPr>
          <w:rFonts w:hint="eastAsia"/>
          <w:lang w:val="en-US"/>
        </w:rPr>
        <w:t>三</w:t>
      </w:r>
      <w:r>
        <w:t>项</w:t>
      </w:r>
    </w:p>
    <w:p w:rsidR="00F721D6" w:rsidRDefault="00883815">
      <w:pPr>
        <w:pStyle w:val="a3"/>
        <w:rPr>
          <w:lang w:val="en-US"/>
        </w:rPr>
      </w:pPr>
      <w:r>
        <w:rPr>
          <w:rFonts w:hint="eastAsia"/>
          <w:lang w:val="en-US"/>
        </w:rPr>
        <w:t>（</w:t>
      </w:r>
      <w:r>
        <w:rPr>
          <w:rFonts w:hint="eastAsia"/>
          <w:lang w:val="en-US"/>
        </w:rPr>
        <w:t>1</w:t>
      </w:r>
      <w:r>
        <w:rPr>
          <w:rFonts w:hint="eastAsia"/>
          <w:lang w:val="en-US"/>
        </w:rPr>
        <w:t>）</w:t>
      </w:r>
      <w:r>
        <w:rPr>
          <w:rFonts w:hint="eastAsia"/>
          <w:lang w:val="en-US"/>
        </w:rPr>
        <w:t>2020</w:t>
      </w:r>
      <w:r>
        <w:rPr>
          <w:rFonts w:hint="eastAsia"/>
          <w:lang w:val="en-US"/>
        </w:rPr>
        <w:t>年</w:t>
      </w:r>
      <w:r>
        <w:rPr>
          <w:rFonts w:hint="eastAsia"/>
          <w:lang w:val="en-US"/>
        </w:rPr>
        <w:t>8</w:t>
      </w:r>
      <w:r>
        <w:rPr>
          <w:rFonts w:hint="eastAsia"/>
          <w:lang w:val="en-US"/>
        </w:rPr>
        <w:t>月获得中国大学生机械工程创新创意大赛——“卓然</w:t>
      </w:r>
      <w:r>
        <w:rPr>
          <w:rFonts w:hint="eastAsia"/>
          <w:lang w:val="en-US"/>
        </w:rPr>
        <w:t>.</w:t>
      </w:r>
      <w:r>
        <w:rPr>
          <w:rFonts w:hint="eastAsia"/>
          <w:lang w:val="en-US"/>
        </w:rPr>
        <w:t>风凯杯”第</w:t>
      </w:r>
      <w:r>
        <w:rPr>
          <w:rFonts w:hint="eastAsia"/>
          <w:lang w:val="en-US"/>
        </w:rPr>
        <w:t>11</w:t>
      </w:r>
      <w:r>
        <w:rPr>
          <w:rFonts w:hint="eastAsia"/>
          <w:lang w:val="en-US"/>
        </w:rPr>
        <w:t>届过控大赛（</w:t>
      </w:r>
      <w:r>
        <w:rPr>
          <w:rFonts w:hint="eastAsia"/>
          <w:lang w:val="en-US"/>
        </w:rPr>
        <w:t>A</w:t>
      </w:r>
      <w:r>
        <w:rPr>
          <w:rFonts w:hint="eastAsia"/>
          <w:lang w:val="en-US"/>
        </w:rPr>
        <w:t>类）国家三等奖</w:t>
      </w:r>
    </w:p>
    <w:p w:rsidR="00F721D6" w:rsidRDefault="00883815">
      <w:pPr>
        <w:pStyle w:val="a3"/>
        <w:rPr>
          <w:lang w:val="en-US"/>
        </w:rPr>
      </w:pPr>
      <w:r>
        <w:rPr>
          <w:rFonts w:hint="eastAsia"/>
          <w:lang w:val="en-US"/>
        </w:rPr>
        <w:t>（</w:t>
      </w:r>
      <w:r>
        <w:rPr>
          <w:rFonts w:hint="eastAsia"/>
          <w:lang w:val="en-US"/>
        </w:rPr>
        <w:t>2</w:t>
      </w:r>
      <w:r>
        <w:rPr>
          <w:rFonts w:hint="eastAsia"/>
          <w:lang w:val="en-US"/>
        </w:rPr>
        <w:t>）</w:t>
      </w:r>
      <w:r>
        <w:rPr>
          <w:rFonts w:hint="eastAsia"/>
          <w:lang w:val="en-US"/>
        </w:rPr>
        <w:t>2021</w:t>
      </w:r>
      <w:r>
        <w:rPr>
          <w:rFonts w:hint="eastAsia"/>
          <w:lang w:val="en-US"/>
        </w:rPr>
        <w:t>年</w:t>
      </w:r>
      <w:r>
        <w:rPr>
          <w:rFonts w:hint="eastAsia"/>
          <w:lang w:val="en-US"/>
        </w:rPr>
        <w:t>8</w:t>
      </w:r>
      <w:r>
        <w:rPr>
          <w:rFonts w:hint="eastAsia"/>
          <w:lang w:val="en-US"/>
        </w:rPr>
        <w:t>月获得中国大学生机械工程创新创意大赛——“卓然</w:t>
      </w:r>
      <w:r>
        <w:rPr>
          <w:rFonts w:hint="eastAsia"/>
          <w:lang w:val="en-US"/>
        </w:rPr>
        <w:t>.</w:t>
      </w:r>
      <w:r>
        <w:rPr>
          <w:rFonts w:hint="eastAsia"/>
          <w:lang w:val="en-US"/>
        </w:rPr>
        <w:t>科新杯”过控大赛（</w:t>
      </w:r>
      <w:r>
        <w:rPr>
          <w:rFonts w:hint="eastAsia"/>
          <w:lang w:val="en-US"/>
        </w:rPr>
        <w:t>A</w:t>
      </w:r>
      <w:r>
        <w:rPr>
          <w:rFonts w:hint="eastAsia"/>
          <w:lang w:val="en-US"/>
        </w:rPr>
        <w:t>类）国家三等奖</w:t>
      </w:r>
    </w:p>
    <w:p w:rsidR="00F721D6" w:rsidRDefault="00883815">
      <w:pPr>
        <w:pStyle w:val="2"/>
        <w:tabs>
          <w:tab w:val="left" w:pos="1224"/>
        </w:tabs>
        <w:ind w:left="739" w:firstLine="0"/>
        <w:jc w:val="both"/>
      </w:pPr>
      <w:r>
        <w:rPr>
          <w:rFonts w:hint="eastAsia"/>
          <w:lang w:val="en-US"/>
        </w:rPr>
        <w:t>4.</w:t>
      </w:r>
      <w:r>
        <w:t>符合具体条件第</w:t>
      </w:r>
      <w:r>
        <w:rPr>
          <w:rFonts w:hint="eastAsia"/>
          <w:lang w:val="en-US"/>
        </w:rPr>
        <w:t>六</w:t>
      </w:r>
      <w:r>
        <w:t>项</w:t>
      </w:r>
    </w:p>
    <w:p w:rsidR="00F721D6" w:rsidRDefault="00883815">
      <w:pPr>
        <w:pStyle w:val="2"/>
        <w:tabs>
          <w:tab w:val="left" w:pos="1224"/>
        </w:tabs>
        <w:ind w:left="739" w:firstLine="0"/>
      </w:pPr>
      <w:r>
        <w:rPr>
          <w:rFonts w:hint="eastAsia"/>
          <w:b w:val="0"/>
          <w:bCs w:val="0"/>
          <w:spacing w:val="-15"/>
        </w:rPr>
        <w:t>2020</w:t>
      </w:r>
      <w:r>
        <w:rPr>
          <w:rFonts w:hint="eastAsia"/>
          <w:b w:val="0"/>
          <w:bCs w:val="0"/>
          <w:spacing w:val="-15"/>
        </w:rPr>
        <w:t>年</w:t>
      </w:r>
      <w:r>
        <w:rPr>
          <w:rFonts w:hint="eastAsia"/>
          <w:b w:val="0"/>
          <w:bCs w:val="0"/>
          <w:spacing w:val="-15"/>
          <w:lang w:val="en-US"/>
        </w:rPr>
        <w:t>12</w:t>
      </w:r>
      <w:r>
        <w:rPr>
          <w:rFonts w:hint="eastAsia"/>
          <w:b w:val="0"/>
          <w:bCs w:val="0"/>
          <w:spacing w:val="-15"/>
        </w:rPr>
        <w:t>月获得综合素质</w:t>
      </w:r>
      <w:r>
        <w:rPr>
          <w:rFonts w:hint="eastAsia"/>
          <w:b w:val="0"/>
          <w:bCs w:val="0"/>
          <w:spacing w:val="-15"/>
        </w:rPr>
        <w:t>A</w:t>
      </w:r>
      <w:r>
        <w:rPr>
          <w:rFonts w:hint="eastAsia"/>
          <w:b w:val="0"/>
          <w:bCs w:val="0"/>
          <w:spacing w:val="-15"/>
        </w:rPr>
        <w:t>级证书</w:t>
      </w:r>
    </w:p>
    <w:p w:rsidR="00F721D6" w:rsidRDefault="00883815">
      <w:pPr>
        <w:pStyle w:val="2"/>
        <w:tabs>
          <w:tab w:val="left" w:pos="1224"/>
        </w:tabs>
        <w:ind w:left="739" w:firstLine="0"/>
      </w:pPr>
      <w:r>
        <w:rPr>
          <w:rFonts w:hint="eastAsia"/>
          <w:lang w:val="en-US"/>
        </w:rPr>
        <w:t>5.</w:t>
      </w:r>
      <w:r>
        <w:t>符合具体条件第</w:t>
      </w:r>
      <w:r>
        <w:rPr>
          <w:rFonts w:hint="eastAsia"/>
          <w:lang w:val="en-US"/>
        </w:rPr>
        <w:t>七</w:t>
      </w:r>
      <w:r>
        <w:t>项</w:t>
      </w:r>
    </w:p>
    <w:p w:rsidR="00F721D6" w:rsidRDefault="00883815">
      <w:pPr>
        <w:pStyle w:val="a3"/>
        <w:spacing w:line="364" w:lineRule="auto"/>
        <w:ind w:left="100" w:right="420" w:firstLine="640"/>
      </w:pPr>
      <w:r>
        <w:rPr>
          <w:rFonts w:hint="eastAsia"/>
        </w:rPr>
        <w:t>2020</w:t>
      </w:r>
      <w:r>
        <w:rPr>
          <w:rFonts w:hint="eastAsia"/>
        </w:rPr>
        <w:t>年担任学院学生会主席</w:t>
      </w:r>
    </w:p>
    <w:sectPr w:rsidR="00F721D6">
      <w:pgSz w:w="11910" w:h="16840"/>
      <w:pgMar w:top="1500" w:right="660" w:bottom="28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815" w:rsidRDefault="00883815">
      <w:r>
        <w:separator/>
      </w:r>
    </w:p>
  </w:endnote>
  <w:endnote w:type="continuationSeparator" w:id="0">
    <w:p w:rsidR="00883815" w:rsidRDefault="00883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815" w:rsidRDefault="00883815">
      <w:r>
        <w:separator/>
      </w:r>
    </w:p>
  </w:footnote>
  <w:footnote w:type="continuationSeparator" w:id="0">
    <w:p w:rsidR="00883815" w:rsidRDefault="00883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239341B"/>
    <w:multiLevelType w:val="multilevel"/>
    <w:tmpl w:val="9239341B"/>
    <w:lvl w:ilvl="0">
      <w:start w:val="1"/>
      <w:numFmt w:val="decimal"/>
      <w:lvlText w:val="%1."/>
      <w:lvlJc w:val="left"/>
      <w:pPr>
        <w:ind w:left="1223" w:hanging="483"/>
        <w:jc w:val="left"/>
      </w:pPr>
      <w:rPr>
        <w:rFonts w:ascii="仿宋_GB2312" w:eastAsia="仿宋_GB2312" w:hAnsi="仿宋_GB2312" w:cs="仿宋_GB2312" w:hint="default"/>
        <w:b/>
        <w:bCs/>
        <w:spacing w:val="0"/>
        <w:w w:val="98"/>
        <w:sz w:val="32"/>
        <w:szCs w:val="32"/>
        <w:lang w:val="zh-CN" w:eastAsia="zh-CN" w:bidi="zh-CN"/>
      </w:rPr>
    </w:lvl>
    <w:lvl w:ilvl="1">
      <w:numFmt w:val="bullet"/>
      <w:lvlText w:val="•"/>
      <w:lvlJc w:val="left"/>
      <w:pPr>
        <w:ind w:left="2124" w:hanging="483"/>
      </w:pPr>
      <w:rPr>
        <w:rFonts w:hint="default"/>
        <w:lang w:val="zh-CN" w:eastAsia="zh-CN" w:bidi="zh-CN"/>
      </w:rPr>
    </w:lvl>
    <w:lvl w:ilvl="2">
      <w:numFmt w:val="bullet"/>
      <w:lvlText w:val="•"/>
      <w:lvlJc w:val="left"/>
      <w:pPr>
        <w:ind w:left="3029" w:hanging="483"/>
      </w:pPr>
      <w:rPr>
        <w:rFonts w:hint="default"/>
        <w:lang w:val="zh-CN" w:eastAsia="zh-CN" w:bidi="zh-CN"/>
      </w:rPr>
    </w:lvl>
    <w:lvl w:ilvl="3">
      <w:numFmt w:val="bullet"/>
      <w:lvlText w:val="•"/>
      <w:lvlJc w:val="left"/>
      <w:pPr>
        <w:ind w:left="3933" w:hanging="483"/>
      </w:pPr>
      <w:rPr>
        <w:rFonts w:hint="default"/>
        <w:lang w:val="zh-CN" w:eastAsia="zh-CN" w:bidi="zh-CN"/>
      </w:rPr>
    </w:lvl>
    <w:lvl w:ilvl="4">
      <w:numFmt w:val="bullet"/>
      <w:lvlText w:val="•"/>
      <w:lvlJc w:val="left"/>
      <w:pPr>
        <w:ind w:left="4838" w:hanging="483"/>
      </w:pPr>
      <w:rPr>
        <w:rFonts w:hint="default"/>
        <w:lang w:val="zh-CN" w:eastAsia="zh-CN" w:bidi="zh-CN"/>
      </w:rPr>
    </w:lvl>
    <w:lvl w:ilvl="5">
      <w:numFmt w:val="bullet"/>
      <w:lvlText w:val="•"/>
      <w:lvlJc w:val="left"/>
      <w:pPr>
        <w:ind w:left="5743" w:hanging="483"/>
      </w:pPr>
      <w:rPr>
        <w:rFonts w:hint="default"/>
        <w:lang w:val="zh-CN" w:eastAsia="zh-CN" w:bidi="zh-CN"/>
      </w:rPr>
    </w:lvl>
    <w:lvl w:ilvl="6">
      <w:numFmt w:val="bullet"/>
      <w:lvlText w:val="•"/>
      <w:lvlJc w:val="left"/>
      <w:pPr>
        <w:ind w:left="6647" w:hanging="483"/>
      </w:pPr>
      <w:rPr>
        <w:rFonts w:hint="default"/>
        <w:lang w:val="zh-CN" w:eastAsia="zh-CN" w:bidi="zh-CN"/>
      </w:rPr>
    </w:lvl>
    <w:lvl w:ilvl="7">
      <w:numFmt w:val="bullet"/>
      <w:lvlText w:val="•"/>
      <w:lvlJc w:val="left"/>
      <w:pPr>
        <w:ind w:left="7552" w:hanging="483"/>
      </w:pPr>
      <w:rPr>
        <w:rFonts w:hint="default"/>
        <w:lang w:val="zh-CN" w:eastAsia="zh-CN" w:bidi="zh-CN"/>
      </w:rPr>
    </w:lvl>
    <w:lvl w:ilvl="8">
      <w:numFmt w:val="bullet"/>
      <w:lvlText w:val="•"/>
      <w:lvlJc w:val="left"/>
      <w:pPr>
        <w:ind w:left="8456" w:hanging="483"/>
      </w:pPr>
      <w:rPr>
        <w:rFonts w:hint="default"/>
        <w:lang w:val="zh-CN" w:eastAsia="zh-CN" w:bidi="zh-CN"/>
      </w:rPr>
    </w:lvl>
  </w:abstractNum>
  <w:abstractNum w:abstractNumId="1" w15:restartNumberingAfterBreak="0">
    <w:nsid w:val="BF205925"/>
    <w:multiLevelType w:val="multilevel"/>
    <w:tmpl w:val="BF205925"/>
    <w:lvl w:ilvl="0">
      <w:start w:val="1"/>
      <w:numFmt w:val="decimal"/>
      <w:lvlText w:val="%1."/>
      <w:lvlJc w:val="left"/>
      <w:pPr>
        <w:ind w:left="1223" w:hanging="483"/>
        <w:jc w:val="left"/>
      </w:pPr>
      <w:rPr>
        <w:rFonts w:ascii="仿宋_GB2312" w:eastAsia="仿宋_GB2312" w:hAnsi="仿宋_GB2312" w:cs="仿宋_GB2312" w:hint="default"/>
        <w:b/>
        <w:bCs/>
        <w:spacing w:val="0"/>
        <w:w w:val="98"/>
        <w:sz w:val="32"/>
        <w:szCs w:val="32"/>
        <w:lang w:val="zh-CN" w:eastAsia="zh-CN" w:bidi="zh-CN"/>
      </w:rPr>
    </w:lvl>
    <w:lvl w:ilvl="1">
      <w:numFmt w:val="bullet"/>
      <w:lvlText w:val="•"/>
      <w:lvlJc w:val="left"/>
      <w:pPr>
        <w:ind w:left="2124" w:hanging="483"/>
      </w:pPr>
      <w:rPr>
        <w:rFonts w:hint="default"/>
        <w:lang w:val="zh-CN" w:eastAsia="zh-CN" w:bidi="zh-CN"/>
      </w:rPr>
    </w:lvl>
    <w:lvl w:ilvl="2">
      <w:numFmt w:val="bullet"/>
      <w:lvlText w:val="•"/>
      <w:lvlJc w:val="left"/>
      <w:pPr>
        <w:ind w:left="3029" w:hanging="483"/>
      </w:pPr>
      <w:rPr>
        <w:rFonts w:hint="default"/>
        <w:lang w:val="zh-CN" w:eastAsia="zh-CN" w:bidi="zh-CN"/>
      </w:rPr>
    </w:lvl>
    <w:lvl w:ilvl="3">
      <w:numFmt w:val="bullet"/>
      <w:lvlText w:val="•"/>
      <w:lvlJc w:val="left"/>
      <w:pPr>
        <w:ind w:left="3933" w:hanging="483"/>
      </w:pPr>
      <w:rPr>
        <w:rFonts w:hint="default"/>
        <w:lang w:val="zh-CN" w:eastAsia="zh-CN" w:bidi="zh-CN"/>
      </w:rPr>
    </w:lvl>
    <w:lvl w:ilvl="4">
      <w:numFmt w:val="bullet"/>
      <w:lvlText w:val="•"/>
      <w:lvlJc w:val="left"/>
      <w:pPr>
        <w:ind w:left="4838" w:hanging="483"/>
      </w:pPr>
      <w:rPr>
        <w:rFonts w:hint="default"/>
        <w:lang w:val="zh-CN" w:eastAsia="zh-CN" w:bidi="zh-CN"/>
      </w:rPr>
    </w:lvl>
    <w:lvl w:ilvl="5">
      <w:numFmt w:val="bullet"/>
      <w:lvlText w:val="•"/>
      <w:lvlJc w:val="left"/>
      <w:pPr>
        <w:ind w:left="5743" w:hanging="483"/>
      </w:pPr>
      <w:rPr>
        <w:rFonts w:hint="default"/>
        <w:lang w:val="zh-CN" w:eastAsia="zh-CN" w:bidi="zh-CN"/>
      </w:rPr>
    </w:lvl>
    <w:lvl w:ilvl="6">
      <w:numFmt w:val="bullet"/>
      <w:lvlText w:val="•"/>
      <w:lvlJc w:val="left"/>
      <w:pPr>
        <w:ind w:left="6647" w:hanging="483"/>
      </w:pPr>
      <w:rPr>
        <w:rFonts w:hint="default"/>
        <w:lang w:val="zh-CN" w:eastAsia="zh-CN" w:bidi="zh-CN"/>
      </w:rPr>
    </w:lvl>
    <w:lvl w:ilvl="7">
      <w:numFmt w:val="bullet"/>
      <w:lvlText w:val="•"/>
      <w:lvlJc w:val="left"/>
      <w:pPr>
        <w:ind w:left="7552" w:hanging="483"/>
      </w:pPr>
      <w:rPr>
        <w:rFonts w:hint="default"/>
        <w:lang w:val="zh-CN" w:eastAsia="zh-CN" w:bidi="zh-CN"/>
      </w:rPr>
    </w:lvl>
    <w:lvl w:ilvl="8">
      <w:numFmt w:val="bullet"/>
      <w:lvlText w:val="•"/>
      <w:lvlJc w:val="left"/>
      <w:pPr>
        <w:ind w:left="8456" w:hanging="483"/>
      </w:pPr>
      <w:rPr>
        <w:rFonts w:hint="default"/>
        <w:lang w:val="zh-CN" w:eastAsia="zh-CN" w:bidi="zh-CN"/>
      </w:rPr>
    </w:lvl>
  </w:abstractNum>
  <w:abstractNum w:abstractNumId="2" w15:restartNumberingAfterBreak="0">
    <w:nsid w:val="CF092B84"/>
    <w:multiLevelType w:val="multilevel"/>
    <w:tmpl w:val="CF092B84"/>
    <w:lvl w:ilvl="0">
      <w:start w:val="1"/>
      <w:numFmt w:val="decimal"/>
      <w:lvlText w:val="(%1)"/>
      <w:lvlJc w:val="left"/>
      <w:pPr>
        <w:ind w:left="100" w:hanging="653"/>
        <w:jc w:val="left"/>
      </w:pPr>
      <w:rPr>
        <w:rFonts w:ascii="仿宋_GB2312" w:eastAsia="仿宋_GB2312" w:hAnsi="仿宋_GB2312" w:cs="仿宋_GB2312" w:hint="default"/>
        <w:spacing w:val="-2"/>
        <w:w w:val="99"/>
        <w:sz w:val="32"/>
        <w:szCs w:val="32"/>
        <w:lang w:val="zh-CN" w:eastAsia="zh-CN" w:bidi="zh-CN"/>
      </w:rPr>
    </w:lvl>
    <w:lvl w:ilvl="1">
      <w:numFmt w:val="bullet"/>
      <w:lvlText w:val="•"/>
      <w:lvlJc w:val="left"/>
      <w:pPr>
        <w:ind w:left="1116" w:hanging="653"/>
      </w:pPr>
      <w:rPr>
        <w:rFonts w:hint="default"/>
        <w:lang w:val="zh-CN" w:eastAsia="zh-CN" w:bidi="zh-CN"/>
      </w:rPr>
    </w:lvl>
    <w:lvl w:ilvl="2">
      <w:numFmt w:val="bullet"/>
      <w:lvlText w:val="•"/>
      <w:lvlJc w:val="left"/>
      <w:pPr>
        <w:ind w:left="2133" w:hanging="653"/>
      </w:pPr>
      <w:rPr>
        <w:rFonts w:hint="default"/>
        <w:lang w:val="zh-CN" w:eastAsia="zh-CN" w:bidi="zh-CN"/>
      </w:rPr>
    </w:lvl>
    <w:lvl w:ilvl="3">
      <w:numFmt w:val="bullet"/>
      <w:lvlText w:val="•"/>
      <w:lvlJc w:val="left"/>
      <w:pPr>
        <w:ind w:left="3149" w:hanging="653"/>
      </w:pPr>
      <w:rPr>
        <w:rFonts w:hint="default"/>
        <w:lang w:val="zh-CN" w:eastAsia="zh-CN" w:bidi="zh-CN"/>
      </w:rPr>
    </w:lvl>
    <w:lvl w:ilvl="4">
      <w:numFmt w:val="bullet"/>
      <w:lvlText w:val="•"/>
      <w:lvlJc w:val="left"/>
      <w:pPr>
        <w:ind w:left="4166" w:hanging="653"/>
      </w:pPr>
      <w:rPr>
        <w:rFonts w:hint="default"/>
        <w:lang w:val="zh-CN" w:eastAsia="zh-CN" w:bidi="zh-CN"/>
      </w:rPr>
    </w:lvl>
    <w:lvl w:ilvl="5">
      <w:numFmt w:val="bullet"/>
      <w:lvlText w:val="•"/>
      <w:lvlJc w:val="left"/>
      <w:pPr>
        <w:ind w:left="5183" w:hanging="653"/>
      </w:pPr>
      <w:rPr>
        <w:rFonts w:hint="default"/>
        <w:lang w:val="zh-CN" w:eastAsia="zh-CN" w:bidi="zh-CN"/>
      </w:rPr>
    </w:lvl>
    <w:lvl w:ilvl="6">
      <w:numFmt w:val="bullet"/>
      <w:lvlText w:val="•"/>
      <w:lvlJc w:val="left"/>
      <w:pPr>
        <w:ind w:left="6199" w:hanging="653"/>
      </w:pPr>
      <w:rPr>
        <w:rFonts w:hint="default"/>
        <w:lang w:val="zh-CN" w:eastAsia="zh-CN" w:bidi="zh-CN"/>
      </w:rPr>
    </w:lvl>
    <w:lvl w:ilvl="7">
      <w:numFmt w:val="bullet"/>
      <w:lvlText w:val="•"/>
      <w:lvlJc w:val="left"/>
      <w:pPr>
        <w:ind w:left="7216" w:hanging="653"/>
      </w:pPr>
      <w:rPr>
        <w:rFonts w:hint="default"/>
        <w:lang w:val="zh-CN" w:eastAsia="zh-CN" w:bidi="zh-CN"/>
      </w:rPr>
    </w:lvl>
    <w:lvl w:ilvl="8">
      <w:numFmt w:val="bullet"/>
      <w:lvlText w:val="•"/>
      <w:lvlJc w:val="left"/>
      <w:pPr>
        <w:ind w:left="8232" w:hanging="653"/>
      </w:pPr>
      <w:rPr>
        <w:rFonts w:hint="default"/>
        <w:lang w:val="zh-CN" w:eastAsia="zh-CN" w:bidi="zh-CN"/>
      </w:rPr>
    </w:lvl>
  </w:abstractNum>
  <w:abstractNum w:abstractNumId="3" w15:restartNumberingAfterBreak="0">
    <w:nsid w:val="0053208E"/>
    <w:multiLevelType w:val="multilevel"/>
    <w:tmpl w:val="0053208E"/>
    <w:lvl w:ilvl="0">
      <w:start w:val="1"/>
      <w:numFmt w:val="decimal"/>
      <w:lvlText w:val="%1."/>
      <w:lvlJc w:val="left"/>
      <w:pPr>
        <w:ind w:left="1223" w:hanging="483"/>
        <w:jc w:val="left"/>
      </w:pPr>
      <w:rPr>
        <w:rFonts w:ascii="仿宋_GB2312" w:eastAsia="仿宋_GB2312" w:hAnsi="仿宋_GB2312" w:cs="仿宋_GB2312" w:hint="default"/>
        <w:b/>
        <w:bCs/>
        <w:spacing w:val="0"/>
        <w:w w:val="98"/>
        <w:sz w:val="32"/>
        <w:szCs w:val="32"/>
        <w:lang w:val="zh-CN" w:eastAsia="zh-CN" w:bidi="zh-CN"/>
      </w:rPr>
    </w:lvl>
    <w:lvl w:ilvl="1">
      <w:numFmt w:val="bullet"/>
      <w:lvlText w:val="•"/>
      <w:lvlJc w:val="left"/>
      <w:pPr>
        <w:ind w:left="2124" w:hanging="483"/>
      </w:pPr>
      <w:rPr>
        <w:rFonts w:hint="default"/>
        <w:lang w:val="zh-CN" w:eastAsia="zh-CN" w:bidi="zh-CN"/>
      </w:rPr>
    </w:lvl>
    <w:lvl w:ilvl="2">
      <w:numFmt w:val="bullet"/>
      <w:lvlText w:val="•"/>
      <w:lvlJc w:val="left"/>
      <w:pPr>
        <w:ind w:left="3029" w:hanging="483"/>
      </w:pPr>
      <w:rPr>
        <w:rFonts w:hint="default"/>
        <w:lang w:val="zh-CN" w:eastAsia="zh-CN" w:bidi="zh-CN"/>
      </w:rPr>
    </w:lvl>
    <w:lvl w:ilvl="3">
      <w:numFmt w:val="bullet"/>
      <w:lvlText w:val="•"/>
      <w:lvlJc w:val="left"/>
      <w:pPr>
        <w:ind w:left="3933" w:hanging="483"/>
      </w:pPr>
      <w:rPr>
        <w:rFonts w:hint="default"/>
        <w:lang w:val="zh-CN" w:eastAsia="zh-CN" w:bidi="zh-CN"/>
      </w:rPr>
    </w:lvl>
    <w:lvl w:ilvl="4">
      <w:numFmt w:val="bullet"/>
      <w:lvlText w:val="•"/>
      <w:lvlJc w:val="left"/>
      <w:pPr>
        <w:ind w:left="4838" w:hanging="483"/>
      </w:pPr>
      <w:rPr>
        <w:rFonts w:hint="default"/>
        <w:lang w:val="zh-CN" w:eastAsia="zh-CN" w:bidi="zh-CN"/>
      </w:rPr>
    </w:lvl>
    <w:lvl w:ilvl="5">
      <w:numFmt w:val="bullet"/>
      <w:lvlText w:val="•"/>
      <w:lvlJc w:val="left"/>
      <w:pPr>
        <w:ind w:left="5743" w:hanging="483"/>
      </w:pPr>
      <w:rPr>
        <w:rFonts w:hint="default"/>
        <w:lang w:val="zh-CN" w:eastAsia="zh-CN" w:bidi="zh-CN"/>
      </w:rPr>
    </w:lvl>
    <w:lvl w:ilvl="6">
      <w:numFmt w:val="bullet"/>
      <w:lvlText w:val="•"/>
      <w:lvlJc w:val="left"/>
      <w:pPr>
        <w:ind w:left="6647" w:hanging="483"/>
      </w:pPr>
      <w:rPr>
        <w:rFonts w:hint="default"/>
        <w:lang w:val="zh-CN" w:eastAsia="zh-CN" w:bidi="zh-CN"/>
      </w:rPr>
    </w:lvl>
    <w:lvl w:ilvl="7">
      <w:numFmt w:val="bullet"/>
      <w:lvlText w:val="•"/>
      <w:lvlJc w:val="left"/>
      <w:pPr>
        <w:ind w:left="7552" w:hanging="483"/>
      </w:pPr>
      <w:rPr>
        <w:rFonts w:hint="default"/>
        <w:lang w:val="zh-CN" w:eastAsia="zh-CN" w:bidi="zh-CN"/>
      </w:rPr>
    </w:lvl>
    <w:lvl w:ilvl="8">
      <w:numFmt w:val="bullet"/>
      <w:lvlText w:val="•"/>
      <w:lvlJc w:val="left"/>
      <w:pPr>
        <w:ind w:left="8456" w:hanging="483"/>
      </w:pPr>
      <w:rPr>
        <w:rFonts w:hint="default"/>
        <w:lang w:val="zh-CN" w:eastAsia="zh-CN" w:bidi="zh-CN"/>
      </w:rPr>
    </w:lvl>
  </w:abstractNum>
  <w:abstractNum w:abstractNumId="4" w15:restartNumberingAfterBreak="0">
    <w:nsid w:val="0248C179"/>
    <w:multiLevelType w:val="multilevel"/>
    <w:tmpl w:val="0248C179"/>
    <w:lvl w:ilvl="0">
      <w:start w:val="1"/>
      <w:numFmt w:val="decimal"/>
      <w:lvlText w:val="%1."/>
      <w:lvlJc w:val="left"/>
      <w:pPr>
        <w:ind w:left="1223" w:hanging="483"/>
        <w:jc w:val="left"/>
      </w:pPr>
      <w:rPr>
        <w:rFonts w:ascii="仿宋_GB2312" w:eastAsia="仿宋_GB2312" w:hAnsi="仿宋_GB2312" w:cs="仿宋_GB2312" w:hint="default"/>
        <w:b/>
        <w:bCs/>
        <w:spacing w:val="0"/>
        <w:w w:val="98"/>
        <w:sz w:val="32"/>
        <w:szCs w:val="32"/>
        <w:lang w:val="zh-CN" w:eastAsia="zh-CN" w:bidi="zh-CN"/>
      </w:rPr>
    </w:lvl>
    <w:lvl w:ilvl="1">
      <w:numFmt w:val="bullet"/>
      <w:lvlText w:val="•"/>
      <w:lvlJc w:val="left"/>
      <w:pPr>
        <w:ind w:left="2124" w:hanging="483"/>
      </w:pPr>
      <w:rPr>
        <w:rFonts w:hint="default"/>
        <w:lang w:val="zh-CN" w:eastAsia="zh-CN" w:bidi="zh-CN"/>
      </w:rPr>
    </w:lvl>
    <w:lvl w:ilvl="2">
      <w:numFmt w:val="bullet"/>
      <w:lvlText w:val="•"/>
      <w:lvlJc w:val="left"/>
      <w:pPr>
        <w:ind w:left="3029" w:hanging="483"/>
      </w:pPr>
      <w:rPr>
        <w:rFonts w:hint="default"/>
        <w:lang w:val="zh-CN" w:eastAsia="zh-CN" w:bidi="zh-CN"/>
      </w:rPr>
    </w:lvl>
    <w:lvl w:ilvl="3">
      <w:numFmt w:val="bullet"/>
      <w:lvlText w:val="•"/>
      <w:lvlJc w:val="left"/>
      <w:pPr>
        <w:ind w:left="3933" w:hanging="483"/>
      </w:pPr>
      <w:rPr>
        <w:rFonts w:hint="default"/>
        <w:lang w:val="zh-CN" w:eastAsia="zh-CN" w:bidi="zh-CN"/>
      </w:rPr>
    </w:lvl>
    <w:lvl w:ilvl="4">
      <w:numFmt w:val="bullet"/>
      <w:lvlText w:val="•"/>
      <w:lvlJc w:val="left"/>
      <w:pPr>
        <w:ind w:left="4838" w:hanging="483"/>
      </w:pPr>
      <w:rPr>
        <w:rFonts w:hint="default"/>
        <w:lang w:val="zh-CN" w:eastAsia="zh-CN" w:bidi="zh-CN"/>
      </w:rPr>
    </w:lvl>
    <w:lvl w:ilvl="5">
      <w:numFmt w:val="bullet"/>
      <w:lvlText w:val="•"/>
      <w:lvlJc w:val="left"/>
      <w:pPr>
        <w:ind w:left="5743" w:hanging="483"/>
      </w:pPr>
      <w:rPr>
        <w:rFonts w:hint="default"/>
        <w:lang w:val="zh-CN" w:eastAsia="zh-CN" w:bidi="zh-CN"/>
      </w:rPr>
    </w:lvl>
    <w:lvl w:ilvl="6">
      <w:numFmt w:val="bullet"/>
      <w:lvlText w:val="•"/>
      <w:lvlJc w:val="left"/>
      <w:pPr>
        <w:ind w:left="6647" w:hanging="483"/>
      </w:pPr>
      <w:rPr>
        <w:rFonts w:hint="default"/>
        <w:lang w:val="zh-CN" w:eastAsia="zh-CN" w:bidi="zh-CN"/>
      </w:rPr>
    </w:lvl>
    <w:lvl w:ilvl="7">
      <w:numFmt w:val="bullet"/>
      <w:lvlText w:val="•"/>
      <w:lvlJc w:val="left"/>
      <w:pPr>
        <w:ind w:left="7552" w:hanging="483"/>
      </w:pPr>
      <w:rPr>
        <w:rFonts w:hint="default"/>
        <w:lang w:val="zh-CN" w:eastAsia="zh-CN" w:bidi="zh-CN"/>
      </w:rPr>
    </w:lvl>
    <w:lvl w:ilvl="8">
      <w:numFmt w:val="bullet"/>
      <w:lvlText w:val="•"/>
      <w:lvlJc w:val="left"/>
      <w:pPr>
        <w:ind w:left="8456" w:hanging="483"/>
      </w:pPr>
      <w:rPr>
        <w:rFonts w:hint="default"/>
        <w:lang w:val="zh-CN" w:eastAsia="zh-CN" w:bidi="zh-CN"/>
      </w:rPr>
    </w:lvl>
  </w:abstractNum>
  <w:abstractNum w:abstractNumId="5" w15:restartNumberingAfterBreak="0">
    <w:nsid w:val="03D62ECE"/>
    <w:multiLevelType w:val="multilevel"/>
    <w:tmpl w:val="03D62ECE"/>
    <w:lvl w:ilvl="0">
      <w:start w:val="1"/>
      <w:numFmt w:val="decimal"/>
      <w:lvlText w:val="%1."/>
      <w:lvlJc w:val="left"/>
      <w:pPr>
        <w:ind w:left="1223" w:hanging="483"/>
        <w:jc w:val="left"/>
      </w:pPr>
      <w:rPr>
        <w:rFonts w:ascii="仿宋_GB2312" w:eastAsia="仿宋_GB2312" w:hAnsi="仿宋_GB2312" w:cs="仿宋_GB2312" w:hint="default"/>
        <w:b/>
        <w:bCs/>
        <w:spacing w:val="0"/>
        <w:w w:val="98"/>
        <w:sz w:val="32"/>
        <w:szCs w:val="32"/>
        <w:lang w:val="zh-CN" w:eastAsia="zh-CN" w:bidi="zh-CN"/>
      </w:rPr>
    </w:lvl>
    <w:lvl w:ilvl="1">
      <w:numFmt w:val="bullet"/>
      <w:lvlText w:val="•"/>
      <w:lvlJc w:val="left"/>
      <w:pPr>
        <w:ind w:left="2124" w:hanging="483"/>
      </w:pPr>
      <w:rPr>
        <w:rFonts w:hint="default"/>
        <w:lang w:val="zh-CN" w:eastAsia="zh-CN" w:bidi="zh-CN"/>
      </w:rPr>
    </w:lvl>
    <w:lvl w:ilvl="2">
      <w:numFmt w:val="bullet"/>
      <w:lvlText w:val="•"/>
      <w:lvlJc w:val="left"/>
      <w:pPr>
        <w:ind w:left="3029" w:hanging="483"/>
      </w:pPr>
      <w:rPr>
        <w:rFonts w:hint="default"/>
        <w:lang w:val="zh-CN" w:eastAsia="zh-CN" w:bidi="zh-CN"/>
      </w:rPr>
    </w:lvl>
    <w:lvl w:ilvl="3">
      <w:numFmt w:val="bullet"/>
      <w:lvlText w:val="•"/>
      <w:lvlJc w:val="left"/>
      <w:pPr>
        <w:ind w:left="3933" w:hanging="483"/>
      </w:pPr>
      <w:rPr>
        <w:rFonts w:hint="default"/>
        <w:lang w:val="zh-CN" w:eastAsia="zh-CN" w:bidi="zh-CN"/>
      </w:rPr>
    </w:lvl>
    <w:lvl w:ilvl="4">
      <w:numFmt w:val="bullet"/>
      <w:lvlText w:val="•"/>
      <w:lvlJc w:val="left"/>
      <w:pPr>
        <w:ind w:left="4838" w:hanging="483"/>
      </w:pPr>
      <w:rPr>
        <w:rFonts w:hint="default"/>
        <w:lang w:val="zh-CN" w:eastAsia="zh-CN" w:bidi="zh-CN"/>
      </w:rPr>
    </w:lvl>
    <w:lvl w:ilvl="5">
      <w:numFmt w:val="bullet"/>
      <w:lvlText w:val="•"/>
      <w:lvlJc w:val="left"/>
      <w:pPr>
        <w:ind w:left="5743" w:hanging="483"/>
      </w:pPr>
      <w:rPr>
        <w:rFonts w:hint="default"/>
        <w:lang w:val="zh-CN" w:eastAsia="zh-CN" w:bidi="zh-CN"/>
      </w:rPr>
    </w:lvl>
    <w:lvl w:ilvl="6">
      <w:numFmt w:val="bullet"/>
      <w:lvlText w:val="•"/>
      <w:lvlJc w:val="left"/>
      <w:pPr>
        <w:ind w:left="6647" w:hanging="483"/>
      </w:pPr>
      <w:rPr>
        <w:rFonts w:hint="default"/>
        <w:lang w:val="zh-CN" w:eastAsia="zh-CN" w:bidi="zh-CN"/>
      </w:rPr>
    </w:lvl>
    <w:lvl w:ilvl="7">
      <w:numFmt w:val="bullet"/>
      <w:lvlText w:val="•"/>
      <w:lvlJc w:val="left"/>
      <w:pPr>
        <w:ind w:left="7552" w:hanging="483"/>
      </w:pPr>
      <w:rPr>
        <w:rFonts w:hint="default"/>
        <w:lang w:val="zh-CN" w:eastAsia="zh-CN" w:bidi="zh-CN"/>
      </w:rPr>
    </w:lvl>
    <w:lvl w:ilvl="8">
      <w:numFmt w:val="bullet"/>
      <w:lvlText w:val="•"/>
      <w:lvlJc w:val="left"/>
      <w:pPr>
        <w:ind w:left="8456" w:hanging="483"/>
      </w:pPr>
      <w:rPr>
        <w:rFonts w:hint="default"/>
        <w:lang w:val="zh-CN" w:eastAsia="zh-CN" w:bidi="zh-CN"/>
      </w:rPr>
    </w:lvl>
  </w:abstractNum>
  <w:abstractNum w:abstractNumId="6" w15:restartNumberingAfterBreak="0">
    <w:nsid w:val="25B654F3"/>
    <w:multiLevelType w:val="multilevel"/>
    <w:tmpl w:val="25B654F3"/>
    <w:lvl w:ilvl="0">
      <w:start w:val="1"/>
      <w:numFmt w:val="decimal"/>
      <w:lvlText w:val="%1."/>
      <w:lvlJc w:val="left"/>
      <w:pPr>
        <w:ind w:left="1223" w:hanging="483"/>
        <w:jc w:val="left"/>
      </w:pPr>
      <w:rPr>
        <w:rFonts w:ascii="仿宋_GB2312" w:eastAsia="仿宋_GB2312" w:hAnsi="仿宋_GB2312" w:cs="仿宋_GB2312" w:hint="default"/>
        <w:b/>
        <w:bCs/>
        <w:spacing w:val="0"/>
        <w:w w:val="98"/>
        <w:sz w:val="32"/>
        <w:szCs w:val="32"/>
        <w:lang w:val="zh-CN" w:eastAsia="zh-CN" w:bidi="zh-CN"/>
      </w:rPr>
    </w:lvl>
    <w:lvl w:ilvl="1">
      <w:numFmt w:val="bullet"/>
      <w:lvlText w:val="•"/>
      <w:lvlJc w:val="left"/>
      <w:pPr>
        <w:ind w:left="2124" w:hanging="483"/>
      </w:pPr>
      <w:rPr>
        <w:rFonts w:hint="default"/>
        <w:lang w:val="zh-CN" w:eastAsia="zh-CN" w:bidi="zh-CN"/>
      </w:rPr>
    </w:lvl>
    <w:lvl w:ilvl="2">
      <w:numFmt w:val="bullet"/>
      <w:lvlText w:val="•"/>
      <w:lvlJc w:val="left"/>
      <w:pPr>
        <w:ind w:left="3029" w:hanging="483"/>
      </w:pPr>
      <w:rPr>
        <w:rFonts w:hint="default"/>
        <w:lang w:val="zh-CN" w:eastAsia="zh-CN" w:bidi="zh-CN"/>
      </w:rPr>
    </w:lvl>
    <w:lvl w:ilvl="3">
      <w:numFmt w:val="bullet"/>
      <w:lvlText w:val="•"/>
      <w:lvlJc w:val="left"/>
      <w:pPr>
        <w:ind w:left="3933" w:hanging="483"/>
      </w:pPr>
      <w:rPr>
        <w:rFonts w:hint="default"/>
        <w:lang w:val="zh-CN" w:eastAsia="zh-CN" w:bidi="zh-CN"/>
      </w:rPr>
    </w:lvl>
    <w:lvl w:ilvl="4">
      <w:numFmt w:val="bullet"/>
      <w:lvlText w:val="•"/>
      <w:lvlJc w:val="left"/>
      <w:pPr>
        <w:ind w:left="4838" w:hanging="483"/>
      </w:pPr>
      <w:rPr>
        <w:rFonts w:hint="default"/>
        <w:lang w:val="zh-CN" w:eastAsia="zh-CN" w:bidi="zh-CN"/>
      </w:rPr>
    </w:lvl>
    <w:lvl w:ilvl="5">
      <w:numFmt w:val="bullet"/>
      <w:lvlText w:val="•"/>
      <w:lvlJc w:val="left"/>
      <w:pPr>
        <w:ind w:left="5743" w:hanging="483"/>
      </w:pPr>
      <w:rPr>
        <w:rFonts w:hint="default"/>
        <w:lang w:val="zh-CN" w:eastAsia="zh-CN" w:bidi="zh-CN"/>
      </w:rPr>
    </w:lvl>
    <w:lvl w:ilvl="6">
      <w:numFmt w:val="bullet"/>
      <w:lvlText w:val="•"/>
      <w:lvlJc w:val="left"/>
      <w:pPr>
        <w:ind w:left="6647" w:hanging="483"/>
      </w:pPr>
      <w:rPr>
        <w:rFonts w:hint="default"/>
        <w:lang w:val="zh-CN" w:eastAsia="zh-CN" w:bidi="zh-CN"/>
      </w:rPr>
    </w:lvl>
    <w:lvl w:ilvl="7">
      <w:numFmt w:val="bullet"/>
      <w:lvlText w:val="•"/>
      <w:lvlJc w:val="left"/>
      <w:pPr>
        <w:ind w:left="7552" w:hanging="483"/>
      </w:pPr>
      <w:rPr>
        <w:rFonts w:hint="default"/>
        <w:lang w:val="zh-CN" w:eastAsia="zh-CN" w:bidi="zh-CN"/>
      </w:rPr>
    </w:lvl>
    <w:lvl w:ilvl="8">
      <w:numFmt w:val="bullet"/>
      <w:lvlText w:val="•"/>
      <w:lvlJc w:val="left"/>
      <w:pPr>
        <w:ind w:left="8456" w:hanging="483"/>
      </w:pPr>
      <w:rPr>
        <w:rFonts w:hint="default"/>
        <w:lang w:val="zh-CN" w:eastAsia="zh-CN" w:bidi="zh-CN"/>
      </w:rPr>
    </w:lvl>
  </w:abstractNum>
  <w:abstractNum w:abstractNumId="7" w15:restartNumberingAfterBreak="0">
    <w:nsid w:val="72183CF9"/>
    <w:multiLevelType w:val="multilevel"/>
    <w:tmpl w:val="72183CF9"/>
    <w:lvl w:ilvl="0">
      <w:start w:val="1"/>
      <w:numFmt w:val="decimal"/>
      <w:lvlText w:val="%1."/>
      <w:lvlJc w:val="left"/>
      <w:pPr>
        <w:ind w:left="1223" w:hanging="483"/>
        <w:jc w:val="left"/>
      </w:pPr>
      <w:rPr>
        <w:rFonts w:ascii="仿宋_GB2312" w:eastAsia="仿宋_GB2312" w:hAnsi="仿宋_GB2312" w:cs="仿宋_GB2312" w:hint="default"/>
        <w:b/>
        <w:bCs/>
        <w:spacing w:val="0"/>
        <w:w w:val="98"/>
        <w:sz w:val="32"/>
        <w:szCs w:val="32"/>
        <w:lang w:val="zh-CN" w:eastAsia="zh-CN" w:bidi="zh-CN"/>
      </w:rPr>
    </w:lvl>
    <w:lvl w:ilvl="1">
      <w:numFmt w:val="bullet"/>
      <w:lvlText w:val="•"/>
      <w:lvlJc w:val="left"/>
      <w:pPr>
        <w:ind w:left="2124" w:hanging="483"/>
      </w:pPr>
      <w:rPr>
        <w:rFonts w:hint="default"/>
        <w:lang w:val="zh-CN" w:eastAsia="zh-CN" w:bidi="zh-CN"/>
      </w:rPr>
    </w:lvl>
    <w:lvl w:ilvl="2">
      <w:numFmt w:val="bullet"/>
      <w:lvlText w:val="•"/>
      <w:lvlJc w:val="left"/>
      <w:pPr>
        <w:ind w:left="3029" w:hanging="483"/>
      </w:pPr>
      <w:rPr>
        <w:rFonts w:hint="default"/>
        <w:lang w:val="zh-CN" w:eastAsia="zh-CN" w:bidi="zh-CN"/>
      </w:rPr>
    </w:lvl>
    <w:lvl w:ilvl="3">
      <w:numFmt w:val="bullet"/>
      <w:lvlText w:val="•"/>
      <w:lvlJc w:val="left"/>
      <w:pPr>
        <w:ind w:left="3933" w:hanging="483"/>
      </w:pPr>
      <w:rPr>
        <w:rFonts w:hint="default"/>
        <w:lang w:val="zh-CN" w:eastAsia="zh-CN" w:bidi="zh-CN"/>
      </w:rPr>
    </w:lvl>
    <w:lvl w:ilvl="4">
      <w:numFmt w:val="bullet"/>
      <w:lvlText w:val="•"/>
      <w:lvlJc w:val="left"/>
      <w:pPr>
        <w:ind w:left="4838" w:hanging="483"/>
      </w:pPr>
      <w:rPr>
        <w:rFonts w:hint="default"/>
        <w:lang w:val="zh-CN" w:eastAsia="zh-CN" w:bidi="zh-CN"/>
      </w:rPr>
    </w:lvl>
    <w:lvl w:ilvl="5">
      <w:numFmt w:val="bullet"/>
      <w:lvlText w:val="•"/>
      <w:lvlJc w:val="left"/>
      <w:pPr>
        <w:ind w:left="5743" w:hanging="483"/>
      </w:pPr>
      <w:rPr>
        <w:rFonts w:hint="default"/>
        <w:lang w:val="zh-CN" w:eastAsia="zh-CN" w:bidi="zh-CN"/>
      </w:rPr>
    </w:lvl>
    <w:lvl w:ilvl="6">
      <w:numFmt w:val="bullet"/>
      <w:lvlText w:val="•"/>
      <w:lvlJc w:val="left"/>
      <w:pPr>
        <w:ind w:left="6647" w:hanging="483"/>
      </w:pPr>
      <w:rPr>
        <w:rFonts w:hint="default"/>
        <w:lang w:val="zh-CN" w:eastAsia="zh-CN" w:bidi="zh-CN"/>
      </w:rPr>
    </w:lvl>
    <w:lvl w:ilvl="7">
      <w:numFmt w:val="bullet"/>
      <w:lvlText w:val="•"/>
      <w:lvlJc w:val="left"/>
      <w:pPr>
        <w:ind w:left="7552" w:hanging="483"/>
      </w:pPr>
      <w:rPr>
        <w:rFonts w:hint="default"/>
        <w:lang w:val="zh-CN" w:eastAsia="zh-CN" w:bidi="zh-CN"/>
      </w:rPr>
    </w:lvl>
    <w:lvl w:ilvl="8">
      <w:numFmt w:val="bullet"/>
      <w:lvlText w:val="•"/>
      <w:lvlJc w:val="left"/>
      <w:pPr>
        <w:ind w:left="8456" w:hanging="483"/>
      </w:pPr>
      <w:rPr>
        <w:rFonts w:hint="default"/>
        <w:lang w:val="zh-CN" w:eastAsia="zh-CN" w:bidi="zh-CN"/>
      </w:rPr>
    </w:lvl>
  </w:abstractNum>
  <w:num w:numId="1">
    <w:abstractNumId w:val="3"/>
  </w:num>
  <w:num w:numId="2">
    <w:abstractNumId w:val="2"/>
  </w:num>
  <w:num w:numId="3">
    <w:abstractNumId w:val="1"/>
  </w:num>
  <w:num w:numId="4">
    <w:abstractNumId w:val="5"/>
  </w:num>
  <w:num w:numId="5">
    <w:abstractNumId w:val="6"/>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21D6"/>
    <w:rsid w:val="00580B12"/>
    <w:rsid w:val="00883815"/>
    <w:rsid w:val="00F721D6"/>
    <w:rsid w:val="0ED10695"/>
    <w:rsid w:val="135E59D6"/>
    <w:rsid w:val="34655258"/>
    <w:rsid w:val="3A081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658D"/>
  <w15:docId w15:val="{3FE3852C-059A-41C5-B39B-E58B35A7D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仿宋_GB2312" w:eastAsia="仿宋_GB2312" w:hAnsi="仿宋_GB2312" w:cs="仿宋_GB2312"/>
      <w:sz w:val="22"/>
      <w:szCs w:val="22"/>
      <w:lang w:val="zh-CN" w:bidi="zh-CN"/>
    </w:rPr>
  </w:style>
  <w:style w:type="paragraph" w:styleId="1">
    <w:name w:val="heading 1"/>
    <w:basedOn w:val="a"/>
    <w:next w:val="a"/>
    <w:uiPriority w:val="1"/>
    <w:qFormat/>
    <w:pPr>
      <w:ind w:left="4054" w:right="4375"/>
      <w:jc w:val="center"/>
      <w:outlineLvl w:val="0"/>
    </w:pPr>
    <w:rPr>
      <w:rFonts w:ascii="方正小标宋_GBK" w:eastAsia="方正小标宋_GBK" w:hAnsi="方正小标宋_GBK" w:cs="方正小标宋_GBK"/>
      <w:sz w:val="36"/>
      <w:szCs w:val="36"/>
    </w:rPr>
  </w:style>
  <w:style w:type="paragraph" w:styleId="2">
    <w:name w:val="heading 2"/>
    <w:basedOn w:val="a"/>
    <w:next w:val="a"/>
    <w:uiPriority w:val="1"/>
    <w:qFormat/>
    <w:pPr>
      <w:spacing w:before="214"/>
      <w:ind w:left="1223" w:hanging="484"/>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14"/>
      <w:ind w:left="740"/>
    </w:pPr>
    <w:rPr>
      <w:sz w:val="32"/>
      <w:szCs w:val="32"/>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spacing w:before="214"/>
      <w:ind w:left="1223" w:hanging="48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马秦西蜀</dc:creator>
  <cp:lastModifiedBy>何飞池</cp:lastModifiedBy>
  <cp:revision>3</cp:revision>
  <dcterms:created xsi:type="dcterms:W3CDTF">2022-06-07T03:51:00Z</dcterms:created>
  <dcterms:modified xsi:type="dcterms:W3CDTF">2022-06-09T02:50:00Z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2021-04-19T00:00:00Z</vt:filetime>
  </property>
  <property fmtid="{D5CDD505-2E9C-101B-9397-08002B2CF9AE}" pid="3" name="Creator">
    <vt:lpwstr>WPS 文字</vt:lpwstr>
  </property>
  <property fmtid="{D5CDD505-2E9C-101B-9397-08002B2CF9AE}" pid="4" name="LastSaved">
    <vt:filetime>2022-06-07T00:00:00Z</vt:filetime>
  </property>
  <property fmtid="{D5CDD505-2E9C-101B-9397-08002B2CF9AE}" pid="5" name="KSOProductBuildVer">
    <vt:lpwstr>2052-11.1.0.11294</vt:lpwstr>
  </property>
  <property fmtid="{D5CDD505-2E9C-101B-9397-08002B2CF9AE}" pid="6" name="ICV">
    <vt:lpwstr>23587457304C4009AF38A398113A9226</vt:lpwstr>
  </property>
</Properties>
</file>